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C1" w:rsidRDefault="00177848" w:rsidP="001034D9">
      <w:pPr>
        <w:spacing w:after="0" w:line="360" w:lineRule="auto"/>
        <w:rPr>
          <w:rFonts w:asciiTheme="minorHAnsi" w:hAnsiTheme="minorHAnsi" w:cstheme="minorHAnsi"/>
          <w:sz w:val="32"/>
          <w:szCs w:val="32"/>
        </w:rPr>
      </w:pPr>
      <w:bookmarkStart w:id="0" w:name="_GoBack"/>
      <w:bookmarkEnd w:id="0"/>
      <w:r>
        <w:rPr>
          <w:rFonts w:asciiTheme="minorHAnsi" w:hAnsiTheme="minorHAnsi" w:cstheme="minorHAnsi"/>
          <w:sz w:val="32"/>
          <w:szCs w:val="32"/>
        </w:rPr>
        <w:t xml:space="preserve">Unit </w:t>
      </w:r>
      <w:r w:rsidR="00950AA0">
        <w:rPr>
          <w:rFonts w:asciiTheme="minorHAnsi" w:hAnsiTheme="minorHAnsi" w:cstheme="minorHAnsi"/>
          <w:sz w:val="32"/>
          <w:szCs w:val="32"/>
        </w:rPr>
        <w:t>7</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E482B">
        <w:rPr>
          <w:rFonts w:asciiTheme="minorHAnsi" w:hAnsiTheme="minorHAnsi" w:cstheme="minorHAnsi"/>
          <w:sz w:val="32"/>
          <w:szCs w:val="32"/>
          <w:u w:val="single"/>
        </w:rPr>
        <w:t xml:space="preserve"> </w:t>
      </w:r>
      <w:r w:rsidR="00BB245C" w:rsidRPr="00D60BCD">
        <w:rPr>
          <w:rFonts w:asciiTheme="minorHAnsi" w:hAnsiTheme="minorHAnsi" w:cstheme="minorHAnsi"/>
          <w:sz w:val="32"/>
          <w:szCs w:val="32"/>
        </w:rPr>
        <w:t>“Keep Memory Alive” by Elie Wiesel</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BB245C">
        <w:rPr>
          <w:rFonts w:asciiTheme="minorHAnsi" w:hAnsiTheme="minorHAnsi" w:cstheme="minorHAnsi"/>
          <w:sz w:val="32"/>
          <w:szCs w:val="32"/>
        </w:rPr>
        <w:t xml:space="preserve"> 4-5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032292" w:rsidRPr="00B2725E">
        <w:rPr>
          <w:rFonts w:asciiTheme="minorHAnsi" w:hAnsiTheme="minorHAnsi" w:cstheme="minorHAnsi"/>
          <w:sz w:val="32"/>
          <w:szCs w:val="32"/>
        </w:rPr>
        <w:t>RI.9-10</w:t>
      </w:r>
      <w:r w:rsidRPr="00B2725E">
        <w:rPr>
          <w:rFonts w:asciiTheme="minorHAnsi" w:hAnsiTheme="minorHAnsi" w:cstheme="minorHAnsi"/>
          <w:sz w:val="32"/>
          <w:szCs w:val="32"/>
        </w:rPr>
        <w:t>.1</w:t>
      </w:r>
      <w:r w:rsidR="00CC51A2" w:rsidRPr="00B2725E">
        <w:rPr>
          <w:rFonts w:asciiTheme="minorHAnsi" w:hAnsiTheme="minorHAnsi" w:cstheme="minorHAnsi"/>
          <w:sz w:val="32"/>
          <w:szCs w:val="32"/>
        </w:rPr>
        <w:t xml:space="preserve">, </w:t>
      </w:r>
      <w:r w:rsidR="00032292" w:rsidRPr="00B2725E">
        <w:rPr>
          <w:rFonts w:asciiTheme="minorHAnsi" w:hAnsiTheme="minorHAnsi" w:cstheme="minorHAnsi"/>
          <w:sz w:val="32"/>
          <w:szCs w:val="32"/>
        </w:rPr>
        <w:t>RI.9-10</w:t>
      </w:r>
      <w:r w:rsidR="00814487" w:rsidRPr="00B2725E">
        <w:rPr>
          <w:rFonts w:asciiTheme="minorHAnsi" w:hAnsiTheme="minorHAnsi" w:cstheme="minorHAnsi"/>
          <w:sz w:val="32"/>
          <w:szCs w:val="32"/>
        </w:rPr>
        <w:t>.2,</w:t>
      </w:r>
      <w:r w:rsidR="005C6E59">
        <w:rPr>
          <w:rFonts w:asciiTheme="minorHAnsi" w:hAnsiTheme="minorHAnsi" w:cstheme="minorHAnsi"/>
          <w:sz w:val="32"/>
          <w:szCs w:val="32"/>
        </w:rPr>
        <w:t xml:space="preserve"> RI.9-10.3,</w:t>
      </w:r>
      <w:r w:rsidR="00814487" w:rsidRPr="00B2725E">
        <w:rPr>
          <w:rFonts w:asciiTheme="minorHAnsi" w:hAnsiTheme="minorHAnsi" w:cstheme="minorHAnsi"/>
          <w:sz w:val="32"/>
          <w:szCs w:val="32"/>
        </w:rPr>
        <w:t xml:space="preserve"> </w:t>
      </w:r>
      <w:r w:rsidR="00032292" w:rsidRPr="00B2725E">
        <w:rPr>
          <w:rFonts w:asciiTheme="minorHAnsi" w:hAnsiTheme="minorHAnsi" w:cstheme="minorHAnsi"/>
          <w:sz w:val="32"/>
          <w:szCs w:val="32"/>
        </w:rPr>
        <w:t>RI.9-10.4</w:t>
      </w:r>
      <w:r w:rsidR="00E82D91" w:rsidRPr="00B2725E">
        <w:rPr>
          <w:rFonts w:asciiTheme="minorHAnsi" w:hAnsiTheme="minorHAnsi" w:cstheme="minorHAnsi"/>
          <w:sz w:val="32"/>
          <w:szCs w:val="32"/>
        </w:rPr>
        <w:t>,</w:t>
      </w:r>
      <w:r w:rsidR="00B2725E" w:rsidRPr="00B2725E">
        <w:rPr>
          <w:rFonts w:asciiTheme="minorHAnsi" w:hAnsiTheme="minorHAnsi" w:cstheme="minorHAnsi"/>
          <w:sz w:val="32"/>
          <w:szCs w:val="32"/>
        </w:rPr>
        <w:t xml:space="preserve"> </w:t>
      </w:r>
      <w:r w:rsidR="0079062E">
        <w:rPr>
          <w:rFonts w:asciiTheme="minorHAnsi" w:hAnsiTheme="minorHAnsi" w:cstheme="minorHAnsi"/>
          <w:sz w:val="32"/>
          <w:szCs w:val="32"/>
        </w:rPr>
        <w:t>RI.9-10.5; W.9-10.1, W.9-10.4;</w:t>
      </w:r>
      <w:r w:rsidR="002F64F0">
        <w:rPr>
          <w:rFonts w:asciiTheme="minorHAnsi" w:hAnsiTheme="minorHAnsi" w:cstheme="minorHAnsi"/>
          <w:sz w:val="32"/>
          <w:szCs w:val="32"/>
        </w:rPr>
        <w:t xml:space="preserve"> </w:t>
      </w:r>
      <w:r w:rsidR="00B2725E" w:rsidRPr="00B2725E">
        <w:rPr>
          <w:rFonts w:asciiTheme="minorHAnsi" w:hAnsiTheme="minorHAnsi" w:cstheme="minorHAnsi"/>
          <w:sz w:val="32"/>
          <w:szCs w:val="32"/>
        </w:rPr>
        <w:t>SL.9-10</w:t>
      </w:r>
      <w:r w:rsidR="00E82D91" w:rsidRPr="00B2725E">
        <w:rPr>
          <w:rFonts w:asciiTheme="minorHAnsi" w:hAnsiTheme="minorHAnsi" w:cstheme="minorHAnsi"/>
          <w:sz w:val="32"/>
          <w:szCs w:val="32"/>
        </w:rPr>
        <w:t>.1</w:t>
      </w:r>
      <w:r w:rsidR="0079062E">
        <w:rPr>
          <w:rFonts w:asciiTheme="minorHAnsi" w:hAnsiTheme="minorHAnsi" w:cstheme="minorHAnsi"/>
          <w:sz w:val="32"/>
          <w:szCs w:val="32"/>
        </w:rPr>
        <w:t>;</w:t>
      </w:r>
      <w:r w:rsidR="00B2725E" w:rsidRPr="00B2725E">
        <w:rPr>
          <w:rFonts w:asciiTheme="minorHAnsi" w:hAnsiTheme="minorHAnsi" w:cstheme="minorHAnsi"/>
          <w:sz w:val="32"/>
          <w:szCs w:val="32"/>
        </w:rPr>
        <w:t xml:space="preserve"> L.9-10.1, L.9-10.2, L.9-10.4, L.9-10</w:t>
      </w:r>
      <w:r w:rsidR="00814487" w:rsidRPr="00B2725E">
        <w:rPr>
          <w:rFonts w:asciiTheme="minorHAnsi" w:hAnsiTheme="minorHAnsi" w:cstheme="minorHAnsi"/>
          <w:sz w:val="32"/>
          <w:szCs w:val="32"/>
        </w:rPr>
        <w:t>.</w:t>
      </w:r>
      <w:r w:rsidR="000601D8" w:rsidRPr="00B2725E">
        <w:rPr>
          <w:rFonts w:asciiTheme="minorHAnsi" w:hAnsiTheme="minorHAnsi" w:cstheme="minorHAnsi"/>
          <w:sz w:val="32"/>
          <w:szCs w:val="32"/>
        </w:rPr>
        <w:t>5</w:t>
      </w:r>
    </w:p>
    <w:p w:rsidR="00D60BCD" w:rsidRDefault="00D60BCD"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7F26DD">
        <w:rPr>
          <w:rFonts w:asciiTheme="minorHAnsi" w:hAnsiTheme="minorHAnsi" w:cstheme="minorHAnsi"/>
          <w:sz w:val="32"/>
          <w:szCs w:val="32"/>
          <w:u w:val="single"/>
        </w:rPr>
        <w:t>In</w:t>
      </w:r>
      <w:r w:rsidR="004D3BFD" w:rsidRPr="007C5C7E">
        <w:rPr>
          <w:rFonts w:asciiTheme="minorHAnsi" w:hAnsiTheme="minorHAnsi" w:cstheme="minorHAnsi"/>
          <w:sz w:val="32"/>
          <w:szCs w:val="32"/>
          <w:u w:val="single"/>
        </w:rPr>
        <w:t>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950AA0" w:rsidRPr="00950AA0" w:rsidRDefault="00950AA0" w:rsidP="00177848">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To be neutral—silent—amidst oppression and suffering empowers the oppressors; neutrality—silence—amidst oppression </w:t>
      </w:r>
      <w:r>
        <w:rPr>
          <w:rFonts w:asciiTheme="minorHAnsi" w:hAnsiTheme="minorHAnsi" w:cstheme="minorHAnsi"/>
          <w:sz w:val="24"/>
          <w:szCs w:val="24"/>
        </w:rPr>
        <w:tab/>
        <w:t>and suffering furthers the humiliation and destruction of the oppressed.</w:t>
      </w:r>
    </w:p>
    <w:p w:rsidR="008C1254" w:rsidRDefault="00591D5E" w:rsidP="007F26DD">
      <w:pPr>
        <w:spacing w:after="0" w:line="360" w:lineRule="auto"/>
        <w:rPr>
          <w:rFonts w:asciiTheme="minorHAnsi" w:hAnsiTheme="minorHAnsi" w:cstheme="minorHAnsi"/>
          <w:sz w:val="24"/>
          <w:szCs w:val="24"/>
          <w:u w:val="single"/>
        </w:rPr>
      </w:pPr>
      <w:r>
        <w:rPr>
          <w:rFonts w:asciiTheme="minorHAnsi" w:hAnsiTheme="minorHAnsi" w:cstheme="minorHAnsi"/>
          <w:sz w:val="24"/>
          <w:szCs w:val="24"/>
        </w:rPr>
        <w:tab/>
      </w:r>
      <w:r w:rsidR="001F1840" w:rsidRPr="001F1840">
        <w:rPr>
          <w:rFonts w:asciiTheme="minorHAnsi" w:hAnsiTheme="minorHAnsi" w:cstheme="minorHAnsi"/>
          <w:sz w:val="24"/>
          <w:szCs w:val="24"/>
          <w:u w:val="single"/>
        </w:rPr>
        <w:t>Synopsis</w:t>
      </w:r>
    </w:p>
    <w:p w:rsidR="00DF537E" w:rsidRPr="00635A73" w:rsidRDefault="00DF537E" w:rsidP="00D03D9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w:t>
      </w:r>
      <w:r w:rsidR="00D03D9E">
        <w:rPr>
          <w:rFonts w:asciiTheme="minorHAnsi" w:hAnsiTheme="minorHAnsi" w:cstheme="minorHAnsi"/>
          <w:sz w:val="24"/>
          <w:szCs w:val="24"/>
        </w:rPr>
        <w:t>t</w:t>
      </w:r>
      <w:r>
        <w:rPr>
          <w:rFonts w:asciiTheme="minorHAnsi" w:hAnsiTheme="minorHAnsi" w:cstheme="minorHAnsi"/>
          <w:sz w:val="24"/>
          <w:szCs w:val="24"/>
        </w:rPr>
        <w:t xml:space="preserve">his </w:t>
      </w:r>
      <w:r w:rsidR="00D03D9E">
        <w:rPr>
          <w:rFonts w:asciiTheme="minorHAnsi" w:hAnsiTheme="minorHAnsi" w:cstheme="minorHAnsi"/>
          <w:sz w:val="24"/>
          <w:szCs w:val="24"/>
        </w:rPr>
        <w:t xml:space="preserve">excerpt from his </w:t>
      </w:r>
      <w:r>
        <w:rPr>
          <w:rFonts w:asciiTheme="minorHAnsi" w:hAnsiTheme="minorHAnsi" w:cstheme="minorHAnsi"/>
          <w:sz w:val="24"/>
          <w:szCs w:val="24"/>
        </w:rPr>
        <w:t xml:space="preserve">Nobel Peace Prize acceptance speech, </w:t>
      </w:r>
      <w:r w:rsidR="002F64F0">
        <w:rPr>
          <w:rFonts w:asciiTheme="minorHAnsi" w:hAnsiTheme="minorHAnsi" w:cstheme="minorHAnsi"/>
          <w:sz w:val="24"/>
          <w:szCs w:val="24"/>
        </w:rPr>
        <w:t>Elie Wiesel</w:t>
      </w:r>
      <w:r>
        <w:rPr>
          <w:rFonts w:asciiTheme="minorHAnsi" w:hAnsiTheme="minorHAnsi" w:cstheme="minorHAnsi"/>
          <w:sz w:val="24"/>
          <w:szCs w:val="24"/>
        </w:rPr>
        <w:t xml:space="preserve"> reminds the </w:t>
      </w:r>
      <w:r w:rsidR="00D03D9E">
        <w:rPr>
          <w:rFonts w:asciiTheme="minorHAnsi" w:hAnsiTheme="minorHAnsi" w:cstheme="minorHAnsi"/>
          <w:sz w:val="24"/>
          <w:szCs w:val="24"/>
        </w:rPr>
        <w:t xml:space="preserve">audience of </w:t>
      </w:r>
      <w:r>
        <w:rPr>
          <w:rFonts w:asciiTheme="minorHAnsi" w:hAnsiTheme="minorHAnsi" w:cstheme="minorHAnsi"/>
          <w:sz w:val="24"/>
          <w:szCs w:val="24"/>
        </w:rPr>
        <w:t>“urgent importance of the Holocaust and the evil drove it and casts those who would remain silent in the role of the perpetra</w:t>
      </w:r>
      <w:r w:rsidR="00635A73">
        <w:rPr>
          <w:rFonts w:asciiTheme="minorHAnsi" w:hAnsiTheme="minorHAnsi" w:cstheme="minorHAnsi"/>
          <w:sz w:val="24"/>
          <w:szCs w:val="24"/>
        </w:rPr>
        <w:t>tor</w:t>
      </w:r>
      <w:r>
        <w:rPr>
          <w:rFonts w:asciiTheme="minorHAnsi" w:hAnsiTheme="minorHAnsi" w:cstheme="minorHAnsi"/>
          <w:sz w:val="24"/>
          <w:szCs w:val="24"/>
        </w:rPr>
        <w:t>”</w:t>
      </w:r>
      <w:r w:rsidR="00635A73">
        <w:rPr>
          <w:rFonts w:asciiTheme="minorHAnsi" w:hAnsiTheme="minorHAnsi" w:cstheme="minorHAnsi"/>
          <w:sz w:val="24"/>
          <w:szCs w:val="24"/>
        </w:rPr>
        <w:t xml:space="preserve"> (</w:t>
      </w:r>
      <w:r w:rsidR="00635A73">
        <w:rPr>
          <w:rFonts w:asciiTheme="minorHAnsi" w:hAnsiTheme="minorHAnsi" w:cstheme="minorHAnsi"/>
          <w:i/>
          <w:sz w:val="24"/>
          <w:szCs w:val="24"/>
        </w:rPr>
        <w:t xml:space="preserve">Timeless Voices, Timeless Themes: </w:t>
      </w:r>
      <w:r w:rsidR="00BB245C">
        <w:rPr>
          <w:rFonts w:asciiTheme="minorHAnsi" w:hAnsiTheme="minorHAnsi" w:cstheme="minorHAnsi"/>
          <w:sz w:val="24"/>
          <w:szCs w:val="24"/>
        </w:rPr>
        <w:t>Pren</w:t>
      </w:r>
      <w:r w:rsidR="00635A73">
        <w:rPr>
          <w:rFonts w:asciiTheme="minorHAnsi" w:hAnsiTheme="minorHAnsi" w:cstheme="minorHAnsi"/>
          <w:sz w:val="24"/>
          <w:szCs w:val="24"/>
        </w:rPr>
        <w:t>tice-Hall)</w:t>
      </w:r>
      <w:r w:rsidR="00161217">
        <w:rPr>
          <w:rFonts w:asciiTheme="minorHAnsi" w:hAnsiTheme="minorHAnsi" w:cstheme="minorHAnsi"/>
          <w:sz w:val="24"/>
          <w:szCs w:val="24"/>
        </w:rPr>
        <w:t xml:space="preserve"> Incorporating the voice of a “young Jewish boy” (</w:t>
      </w:r>
      <w:r w:rsidR="002F64F0">
        <w:rPr>
          <w:rFonts w:asciiTheme="minorHAnsi" w:hAnsiTheme="minorHAnsi" w:cstheme="minorHAnsi"/>
          <w:sz w:val="24"/>
          <w:szCs w:val="24"/>
        </w:rPr>
        <w:t>Wiesel</w:t>
      </w:r>
      <w:r w:rsidR="00161217">
        <w:rPr>
          <w:rFonts w:asciiTheme="minorHAnsi" w:hAnsiTheme="minorHAnsi" w:cstheme="minorHAnsi"/>
          <w:sz w:val="24"/>
          <w:szCs w:val="24"/>
        </w:rPr>
        <w:t xml:space="preserve">’s younger self), </w:t>
      </w:r>
      <w:r w:rsidR="002F64F0">
        <w:rPr>
          <w:rFonts w:asciiTheme="minorHAnsi" w:hAnsiTheme="minorHAnsi" w:cstheme="minorHAnsi"/>
          <w:sz w:val="24"/>
          <w:szCs w:val="24"/>
        </w:rPr>
        <w:t>Wiesel</w:t>
      </w:r>
      <w:r w:rsidR="00161217">
        <w:rPr>
          <w:rFonts w:asciiTheme="minorHAnsi" w:hAnsiTheme="minorHAnsi" w:cstheme="minorHAnsi"/>
          <w:sz w:val="24"/>
          <w:szCs w:val="24"/>
        </w:rPr>
        <w:t xml:space="preserve"> confronts the choice of silence versus raising your voice against injustice, cruelty, and inhumanity.</w:t>
      </w:r>
    </w:p>
    <w:p w:rsidR="008E3262" w:rsidRDefault="008E3262" w:rsidP="00D03D9E">
      <w:pPr>
        <w:spacing w:after="0" w:line="360" w:lineRule="auto"/>
        <w:ind w:left="720"/>
        <w:rPr>
          <w:rFonts w:asciiTheme="minorHAnsi" w:hAnsiTheme="minorHAnsi" w:cstheme="minorHAnsi"/>
          <w:sz w:val="24"/>
          <w:szCs w:val="24"/>
          <w:u w:val="single"/>
        </w:rPr>
      </w:pPr>
      <w:r w:rsidRPr="008E3262">
        <w:rPr>
          <w:rFonts w:asciiTheme="minorHAnsi" w:hAnsiTheme="minorHAnsi" w:cstheme="minorHAnsi"/>
          <w:sz w:val="24"/>
          <w:szCs w:val="24"/>
          <w:u w:val="single"/>
        </w:rPr>
        <w:t>Note</w:t>
      </w:r>
    </w:p>
    <w:p w:rsidR="008E3262" w:rsidRPr="008E3262" w:rsidRDefault="008E3262" w:rsidP="00D03D9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lastRenderedPageBreak/>
        <w:t xml:space="preserve">Depending on the background knowledge of the students, teachers may have to briefly provide background information about the WWII Holocaust and </w:t>
      </w:r>
      <w:r w:rsidR="002F64F0">
        <w:rPr>
          <w:rFonts w:asciiTheme="minorHAnsi" w:hAnsiTheme="minorHAnsi" w:cstheme="minorHAnsi"/>
          <w:sz w:val="24"/>
          <w:szCs w:val="24"/>
        </w:rPr>
        <w:t>Elie Wiesel</w:t>
      </w:r>
      <w:r>
        <w:rPr>
          <w:rFonts w:asciiTheme="minorHAnsi" w:hAnsiTheme="minorHAnsi" w:cstheme="minorHAnsi"/>
          <w:sz w:val="24"/>
          <w:szCs w:val="24"/>
        </w:rPr>
        <w:t xml:space="preserve">’s childhood experience </w:t>
      </w:r>
      <w:r w:rsidR="004E482B">
        <w:rPr>
          <w:rFonts w:asciiTheme="minorHAnsi" w:hAnsiTheme="minorHAnsi" w:cstheme="minorHAnsi"/>
          <w:sz w:val="24"/>
          <w:szCs w:val="24"/>
        </w:rPr>
        <w:t>in the Nazi concentration camps</w:t>
      </w:r>
      <w:r w:rsidR="00BF3778">
        <w:rPr>
          <w:rFonts w:asciiTheme="minorHAnsi" w:hAnsiTheme="minorHAnsi" w:cstheme="minorHAnsi"/>
          <w:sz w:val="24"/>
          <w:szCs w:val="24"/>
        </w:rPr>
        <w:t>.</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Teacher reads the text aloud while students follow along or students take turns reading aloud to each other. </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Pr="00635A73" w:rsidRDefault="001F1840" w:rsidP="00320A5A">
      <w:pPr>
        <w:spacing w:after="0" w:line="360" w:lineRule="auto"/>
        <w:rPr>
          <w:rFonts w:asciiTheme="minorHAnsi" w:hAnsiTheme="minorHAnsi" w:cstheme="minorHAnsi"/>
          <w:sz w:val="16"/>
          <w:szCs w:val="16"/>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2F64F0">
            <w:pPr>
              <w:spacing w:after="0" w:line="240" w:lineRule="auto"/>
              <w:contextualSpacing/>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2F64F0">
            <w:pPr>
              <w:spacing w:after="0" w:line="240" w:lineRule="auto"/>
              <w:contextualSpacing/>
              <w:rPr>
                <w:b/>
                <w:sz w:val="24"/>
                <w:szCs w:val="24"/>
              </w:rPr>
            </w:pPr>
            <w:r>
              <w:rPr>
                <w:b/>
                <w:sz w:val="24"/>
                <w:szCs w:val="24"/>
              </w:rPr>
              <w:t xml:space="preserve">Evidence-based </w:t>
            </w:r>
            <w:r w:rsidR="00CD6B7F" w:rsidRPr="00CD6B7F">
              <w:rPr>
                <w:b/>
                <w:sz w:val="24"/>
                <w:szCs w:val="24"/>
              </w:rPr>
              <w:t>Answers</w:t>
            </w:r>
          </w:p>
        </w:tc>
      </w:tr>
      <w:tr w:rsidR="009F127B" w:rsidRPr="009F127B">
        <w:trPr>
          <w:trHeight w:val="147"/>
        </w:trPr>
        <w:tc>
          <w:tcPr>
            <w:tcW w:w="6449" w:type="dxa"/>
          </w:tcPr>
          <w:p w:rsidR="009F127B" w:rsidRPr="009F127B" w:rsidRDefault="009F127B" w:rsidP="002F64F0">
            <w:pPr>
              <w:spacing w:after="0" w:line="240" w:lineRule="auto"/>
              <w:contextualSpacing/>
              <w:rPr>
                <w:sz w:val="24"/>
                <w:szCs w:val="24"/>
              </w:rPr>
            </w:pPr>
            <w:r w:rsidRPr="009F127B">
              <w:rPr>
                <w:sz w:val="24"/>
                <w:szCs w:val="24"/>
              </w:rPr>
              <w:t xml:space="preserve">In the first paragraph, </w:t>
            </w:r>
            <w:r w:rsidR="00D94586" w:rsidRPr="009F127B">
              <w:rPr>
                <w:sz w:val="24"/>
                <w:szCs w:val="24"/>
              </w:rPr>
              <w:t>Wiesel</w:t>
            </w:r>
            <w:r w:rsidRPr="009F127B">
              <w:rPr>
                <w:sz w:val="24"/>
                <w:szCs w:val="24"/>
              </w:rPr>
              <w:t xml:space="preserve"> states, “I know: your choice transcends me.”</w:t>
            </w:r>
            <w:r>
              <w:rPr>
                <w:sz w:val="24"/>
                <w:szCs w:val="24"/>
              </w:rPr>
              <w:t xml:space="preserve"> Transcend is defined as “go beyond the range or limits of (a field of activity or conceptual sphere).” What is the significance of the word “transcends”? </w:t>
            </w:r>
            <w:r w:rsidRPr="009F127B">
              <w:rPr>
                <w:sz w:val="24"/>
                <w:szCs w:val="24"/>
              </w:rPr>
              <w:t xml:space="preserve">As the speech progresses, how does </w:t>
            </w:r>
            <w:r w:rsidR="00D94586" w:rsidRPr="009F127B">
              <w:rPr>
                <w:sz w:val="24"/>
                <w:szCs w:val="24"/>
              </w:rPr>
              <w:t>Wiesel</w:t>
            </w:r>
            <w:r w:rsidRPr="009F127B">
              <w:rPr>
                <w:sz w:val="24"/>
                <w:szCs w:val="24"/>
              </w:rPr>
              <w:t xml:space="preserve"> illustrate this concept?  </w:t>
            </w:r>
          </w:p>
        </w:tc>
        <w:tc>
          <w:tcPr>
            <w:tcW w:w="6449" w:type="dxa"/>
          </w:tcPr>
          <w:p w:rsidR="009F127B" w:rsidRDefault="009F127B" w:rsidP="002F64F0">
            <w:pPr>
              <w:spacing w:after="0" w:line="240" w:lineRule="auto"/>
              <w:contextualSpacing/>
              <w:rPr>
                <w:sz w:val="24"/>
                <w:szCs w:val="24"/>
              </w:rPr>
            </w:pPr>
            <w:r>
              <w:rPr>
                <w:sz w:val="24"/>
                <w:szCs w:val="24"/>
              </w:rPr>
              <w:t xml:space="preserve">In the context of this speech, </w:t>
            </w:r>
            <w:r w:rsidR="00D94586">
              <w:rPr>
                <w:sz w:val="24"/>
                <w:szCs w:val="24"/>
              </w:rPr>
              <w:t>Wiesel</w:t>
            </w:r>
            <w:r>
              <w:rPr>
                <w:sz w:val="24"/>
                <w:szCs w:val="24"/>
              </w:rPr>
              <w:t xml:space="preserve"> is stating that in choosing him for this award, the Nobel committee was actually going beyond and above him as individual and acknowledging and recognizing the victims of the Holocaust. As his speech continues, his references to the “survivors and their children,” “to the Jewish people,” and including the voice of the “young Jewish boy” illustrates how this recognition goes beyond Wiesel receiving this award.</w:t>
            </w:r>
          </w:p>
          <w:p w:rsidR="009F127B" w:rsidRDefault="009F127B" w:rsidP="002F64F0">
            <w:pPr>
              <w:spacing w:after="0" w:line="240" w:lineRule="auto"/>
              <w:contextualSpacing/>
              <w:rPr>
                <w:sz w:val="24"/>
                <w:szCs w:val="24"/>
              </w:rPr>
            </w:pPr>
          </w:p>
          <w:p w:rsidR="009F127B" w:rsidRPr="009F127B" w:rsidRDefault="009F127B" w:rsidP="002F64F0">
            <w:pPr>
              <w:spacing w:after="0" w:line="240" w:lineRule="auto"/>
              <w:contextualSpacing/>
              <w:rPr>
                <w:sz w:val="24"/>
                <w:szCs w:val="24"/>
              </w:rPr>
            </w:pPr>
          </w:p>
        </w:tc>
      </w:tr>
      <w:tr w:rsidR="00950AA0" w:rsidRPr="00CD6B7F">
        <w:trPr>
          <w:trHeight w:val="147"/>
        </w:trPr>
        <w:tc>
          <w:tcPr>
            <w:tcW w:w="6449" w:type="dxa"/>
          </w:tcPr>
          <w:p w:rsidR="00950AA0" w:rsidRPr="00950AA0" w:rsidRDefault="00950AA0" w:rsidP="002F64F0">
            <w:pPr>
              <w:spacing w:after="0" w:line="240" w:lineRule="auto"/>
              <w:contextualSpacing/>
              <w:rPr>
                <w:sz w:val="24"/>
                <w:szCs w:val="24"/>
              </w:rPr>
            </w:pPr>
            <w:r>
              <w:rPr>
                <w:sz w:val="24"/>
                <w:szCs w:val="24"/>
              </w:rPr>
              <w:t xml:space="preserve">In the second paragraph, </w:t>
            </w:r>
            <w:r w:rsidR="00D94586">
              <w:rPr>
                <w:sz w:val="24"/>
                <w:szCs w:val="24"/>
              </w:rPr>
              <w:t>Wiesel</w:t>
            </w:r>
            <w:r>
              <w:rPr>
                <w:sz w:val="24"/>
                <w:szCs w:val="24"/>
              </w:rPr>
              <w:t xml:space="preserve"> states, “It frightens me because I wonder…</w:t>
            </w:r>
            <w:r w:rsidR="003D3563">
              <w:rPr>
                <w:sz w:val="24"/>
                <w:szCs w:val="24"/>
              </w:rPr>
              <w:t>” Why is he frightened?</w:t>
            </w:r>
          </w:p>
        </w:tc>
        <w:tc>
          <w:tcPr>
            <w:tcW w:w="6449" w:type="dxa"/>
          </w:tcPr>
          <w:p w:rsidR="00950AA0" w:rsidRPr="003D3563" w:rsidRDefault="00D94586" w:rsidP="002F64F0">
            <w:pPr>
              <w:spacing w:after="0" w:line="240" w:lineRule="auto"/>
              <w:contextualSpacing/>
              <w:rPr>
                <w:sz w:val="24"/>
                <w:szCs w:val="24"/>
              </w:rPr>
            </w:pPr>
            <w:r>
              <w:rPr>
                <w:sz w:val="24"/>
                <w:szCs w:val="24"/>
              </w:rPr>
              <w:t>Wiesel</w:t>
            </w:r>
            <w:r w:rsidR="003D3563">
              <w:rPr>
                <w:sz w:val="24"/>
                <w:szCs w:val="24"/>
              </w:rPr>
              <w:t xml:space="preserve"> is afraid that he does not have the right to represent the “multitudes” that have perished in the Holocaust. He continues </w:t>
            </w:r>
            <w:r w:rsidR="003D3563">
              <w:rPr>
                <w:sz w:val="24"/>
                <w:szCs w:val="24"/>
              </w:rPr>
              <w:lastRenderedPageBreak/>
              <w:t>to state, “…do I have the right to represent the multitudes who have perished? Do I have the right to accept this great honor on their behalf?”  He is afraid that he doe</w:t>
            </w:r>
            <w:r w:rsidR="00C40B02">
              <w:rPr>
                <w:sz w:val="24"/>
                <w:szCs w:val="24"/>
              </w:rPr>
              <w:t xml:space="preserve">s not that the right to accept </w:t>
            </w:r>
            <w:r w:rsidR="003D3563">
              <w:rPr>
                <w:sz w:val="24"/>
                <w:szCs w:val="24"/>
              </w:rPr>
              <w:t>this prize on behalf all those that perished in the Holocaust.</w:t>
            </w:r>
          </w:p>
        </w:tc>
      </w:tr>
      <w:tr w:rsidR="00CD6B7F" w:rsidRPr="00CD6B7F">
        <w:trPr>
          <w:trHeight w:val="147"/>
        </w:trPr>
        <w:tc>
          <w:tcPr>
            <w:tcW w:w="6449" w:type="dxa"/>
          </w:tcPr>
          <w:p w:rsidR="00CD6B7F" w:rsidRPr="00CD6B7F" w:rsidRDefault="002F64F0" w:rsidP="002F64F0">
            <w:pPr>
              <w:spacing w:after="0" w:line="240" w:lineRule="auto"/>
              <w:contextualSpacing/>
              <w:rPr>
                <w:sz w:val="24"/>
                <w:szCs w:val="24"/>
              </w:rPr>
            </w:pPr>
            <w:r>
              <w:rPr>
                <w:sz w:val="24"/>
                <w:szCs w:val="24"/>
              </w:rPr>
              <w:lastRenderedPageBreak/>
              <w:t>Wiesel</w:t>
            </w:r>
            <w:r w:rsidR="003D3563">
              <w:rPr>
                <w:sz w:val="24"/>
                <w:szCs w:val="24"/>
              </w:rPr>
              <w:t xml:space="preserve"> was delivering this speech as a result of being awarded the Nobel prize. In this speech, he</w:t>
            </w:r>
            <w:r w:rsidR="0043041E">
              <w:rPr>
                <w:sz w:val="24"/>
                <w:szCs w:val="24"/>
              </w:rPr>
              <w:t xml:space="preserve"> states, “</w:t>
            </w:r>
            <w:r w:rsidR="00113C48">
              <w:rPr>
                <w:sz w:val="24"/>
                <w:szCs w:val="24"/>
              </w:rPr>
              <w:t>N</w:t>
            </w:r>
            <w:r w:rsidR="00376A82">
              <w:rPr>
                <w:sz w:val="24"/>
                <w:szCs w:val="24"/>
              </w:rPr>
              <w:t xml:space="preserve">o one can speak for the dead…” </w:t>
            </w:r>
            <w:r w:rsidR="00EF5940">
              <w:rPr>
                <w:sz w:val="24"/>
                <w:szCs w:val="24"/>
              </w:rPr>
              <w:t>In this speech, h</w:t>
            </w:r>
            <w:r w:rsidR="00376A82">
              <w:rPr>
                <w:sz w:val="24"/>
                <w:szCs w:val="24"/>
              </w:rPr>
              <w:t>ow does he justify his right to take on this role?</w:t>
            </w:r>
            <w:r>
              <w:rPr>
                <w:sz w:val="24"/>
                <w:szCs w:val="24"/>
              </w:rPr>
              <w:t xml:space="preserve"> (Pg. 688)</w:t>
            </w:r>
          </w:p>
        </w:tc>
        <w:tc>
          <w:tcPr>
            <w:tcW w:w="6449" w:type="dxa"/>
          </w:tcPr>
          <w:p w:rsidR="00CD6B7F" w:rsidRPr="00CD6B7F" w:rsidRDefault="001D63D1" w:rsidP="002F64F0">
            <w:pPr>
              <w:spacing w:after="0" w:line="240" w:lineRule="auto"/>
              <w:contextualSpacing/>
              <w:rPr>
                <w:sz w:val="24"/>
                <w:szCs w:val="24"/>
              </w:rPr>
            </w:pPr>
            <w:r>
              <w:rPr>
                <w:sz w:val="24"/>
                <w:szCs w:val="24"/>
              </w:rPr>
              <w:t xml:space="preserve">He justifies the award </w:t>
            </w:r>
            <w:r w:rsidR="0024571E">
              <w:rPr>
                <w:sz w:val="24"/>
                <w:szCs w:val="24"/>
              </w:rPr>
              <w:t>by stating in the next paragraph that “</w:t>
            </w:r>
            <w:r w:rsidR="00113C48">
              <w:rPr>
                <w:sz w:val="24"/>
                <w:szCs w:val="24"/>
              </w:rPr>
              <w:t>T</w:t>
            </w:r>
            <w:r w:rsidR="0024571E">
              <w:rPr>
                <w:sz w:val="24"/>
                <w:szCs w:val="24"/>
              </w:rPr>
              <w:t>his honor belongs to the survivors and their children</w:t>
            </w:r>
            <w:r w:rsidR="00113C48">
              <w:rPr>
                <w:sz w:val="24"/>
                <w:szCs w:val="24"/>
              </w:rPr>
              <w:t>,</w:t>
            </w:r>
            <w:r w:rsidR="0024571E">
              <w:rPr>
                <w:sz w:val="24"/>
                <w:szCs w:val="24"/>
              </w:rPr>
              <w:t>”</w:t>
            </w:r>
            <w:r w:rsidR="00635A73">
              <w:rPr>
                <w:sz w:val="24"/>
                <w:szCs w:val="24"/>
              </w:rPr>
              <w:t xml:space="preserve"> (688) </w:t>
            </w:r>
            <w:r w:rsidR="0024571E">
              <w:rPr>
                <w:sz w:val="24"/>
                <w:szCs w:val="24"/>
              </w:rPr>
              <w:t>but the best words he used to justify himself are the following words: “and through us, to the Jewish people with wh</w:t>
            </w:r>
            <w:r w:rsidR="00635A73">
              <w:rPr>
                <w:sz w:val="24"/>
                <w:szCs w:val="24"/>
              </w:rPr>
              <w:t>ose destiny I always identified</w:t>
            </w:r>
            <w:r w:rsidR="00113C48">
              <w:rPr>
                <w:sz w:val="24"/>
                <w:szCs w:val="24"/>
              </w:rPr>
              <w:t>.</w:t>
            </w:r>
            <w:r w:rsidR="0024571E">
              <w:rPr>
                <w:sz w:val="24"/>
                <w:szCs w:val="24"/>
              </w:rPr>
              <w:t xml:space="preserve">” </w:t>
            </w:r>
            <w:r w:rsidR="00635A73">
              <w:rPr>
                <w:sz w:val="24"/>
                <w:szCs w:val="24"/>
              </w:rPr>
              <w:t>(688) S</w:t>
            </w:r>
            <w:r w:rsidR="0024571E">
              <w:rPr>
                <w:sz w:val="24"/>
                <w:szCs w:val="24"/>
              </w:rPr>
              <w:t xml:space="preserve">ince he </w:t>
            </w:r>
            <w:r w:rsidR="00635A73">
              <w:rPr>
                <w:sz w:val="24"/>
                <w:szCs w:val="24"/>
              </w:rPr>
              <w:t xml:space="preserve">is a survivor himself, he can be that </w:t>
            </w:r>
            <w:r w:rsidR="0024571E">
              <w:rPr>
                <w:sz w:val="24"/>
                <w:szCs w:val="24"/>
              </w:rPr>
              <w:t xml:space="preserve">voice that represents </w:t>
            </w:r>
            <w:r w:rsidR="00635A73">
              <w:rPr>
                <w:sz w:val="24"/>
                <w:szCs w:val="24"/>
              </w:rPr>
              <w:t xml:space="preserve">the </w:t>
            </w:r>
            <w:r w:rsidR="0024571E">
              <w:rPr>
                <w:sz w:val="24"/>
                <w:szCs w:val="24"/>
              </w:rPr>
              <w:t>“survivors and their children</w:t>
            </w:r>
            <w:r w:rsidR="00113C48">
              <w:rPr>
                <w:sz w:val="24"/>
                <w:szCs w:val="24"/>
              </w:rPr>
              <w:t>.</w:t>
            </w:r>
            <w:r w:rsidR="0024571E">
              <w:rPr>
                <w:sz w:val="24"/>
                <w:szCs w:val="24"/>
              </w:rPr>
              <w:t xml:space="preserve">” </w:t>
            </w:r>
            <w:r w:rsidR="00635A73">
              <w:rPr>
                <w:sz w:val="24"/>
                <w:szCs w:val="24"/>
              </w:rPr>
              <w:t>(688)</w:t>
            </w:r>
          </w:p>
        </w:tc>
      </w:tr>
      <w:tr w:rsidR="00CD6B7F" w:rsidRPr="00CD6B7F">
        <w:trPr>
          <w:trHeight w:val="147"/>
        </w:trPr>
        <w:tc>
          <w:tcPr>
            <w:tcW w:w="6449" w:type="dxa"/>
          </w:tcPr>
          <w:p w:rsidR="00CD6B7F" w:rsidRPr="00CD6B7F" w:rsidRDefault="00113C48" w:rsidP="002F64F0">
            <w:pPr>
              <w:spacing w:after="0" w:line="240" w:lineRule="auto"/>
              <w:contextualSpacing/>
              <w:rPr>
                <w:sz w:val="24"/>
                <w:szCs w:val="24"/>
              </w:rPr>
            </w:pPr>
            <w:r>
              <w:rPr>
                <w:sz w:val="24"/>
                <w:szCs w:val="24"/>
              </w:rPr>
              <w:t xml:space="preserve">Reread paragraphs four – six.  In these paragraphs, </w:t>
            </w:r>
            <w:r w:rsidR="00D94586">
              <w:rPr>
                <w:sz w:val="24"/>
                <w:szCs w:val="24"/>
              </w:rPr>
              <w:t>Wiesel</w:t>
            </w:r>
            <w:r>
              <w:rPr>
                <w:sz w:val="24"/>
                <w:szCs w:val="24"/>
              </w:rPr>
              <w:t xml:space="preserve"> is portraying the young boy in two different ways.  </w:t>
            </w:r>
            <w:r w:rsidR="00136A23">
              <w:rPr>
                <w:sz w:val="24"/>
                <w:szCs w:val="24"/>
              </w:rPr>
              <w:t xml:space="preserve">In paragraphs </w:t>
            </w:r>
            <w:r w:rsidR="00136A23" w:rsidRPr="00136A23">
              <w:rPr>
                <w:sz w:val="24"/>
                <w:szCs w:val="24"/>
              </w:rPr>
              <w:t>four and five, who is</w:t>
            </w:r>
            <w:r w:rsidR="00136A23">
              <w:rPr>
                <w:sz w:val="24"/>
                <w:szCs w:val="24"/>
              </w:rPr>
              <w:t xml:space="preserve"> the young boy?</w:t>
            </w:r>
            <w:r w:rsidR="00136A23" w:rsidRPr="00136A23">
              <w:rPr>
                <w:sz w:val="24"/>
                <w:szCs w:val="24"/>
              </w:rPr>
              <w:t xml:space="preserve"> In paragraph six, who is the boy? </w:t>
            </w:r>
            <w:r w:rsidR="002F64F0">
              <w:rPr>
                <w:sz w:val="24"/>
                <w:szCs w:val="24"/>
              </w:rPr>
              <w:t xml:space="preserve"> (Pg. 688)</w:t>
            </w:r>
          </w:p>
        </w:tc>
        <w:tc>
          <w:tcPr>
            <w:tcW w:w="6449" w:type="dxa"/>
          </w:tcPr>
          <w:p w:rsidR="00CD6B7F" w:rsidRPr="00CD6B7F" w:rsidRDefault="0024571E" w:rsidP="002F64F0">
            <w:pPr>
              <w:spacing w:after="0" w:line="240" w:lineRule="auto"/>
              <w:contextualSpacing/>
              <w:rPr>
                <w:sz w:val="24"/>
                <w:szCs w:val="24"/>
              </w:rPr>
            </w:pPr>
            <w:r>
              <w:rPr>
                <w:sz w:val="24"/>
                <w:szCs w:val="24"/>
              </w:rPr>
              <w:t>Th</w:t>
            </w:r>
            <w:r w:rsidR="001C26FC">
              <w:rPr>
                <w:sz w:val="24"/>
                <w:szCs w:val="24"/>
              </w:rPr>
              <w:t>e young boy could be viewed in</w:t>
            </w:r>
            <w:r w:rsidR="00635A73">
              <w:rPr>
                <w:sz w:val="24"/>
                <w:szCs w:val="24"/>
              </w:rPr>
              <w:t xml:space="preserve"> two different ways. First, it can be inferred that he represents </w:t>
            </w:r>
            <w:r w:rsidR="001C26FC">
              <w:rPr>
                <w:sz w:val="24"/>
                <w:szCs w:val="24"/>
              </w:rPr>
              <w:t>the Jewish children who were victims in the Holocaust, which is e</w:t>
            </w:r>
            <w:r w:rsidR="00635A73">
              <w:rPr>
                <w:sz w:val="24"/>
                <w:szCs w:val="24"/>
              </w:rPr>
              <w:t xml:space="preserve">vident in the fourth paragraph when </w:t>
            </w:r>
            <w:r w:rsidR="00D94586">
              <w:rPr>
                <w:sz w:val="24"/>
                <w:szCs w:val="24"/>
              </w:rPr>
              <w:t>Wiesel</w:t>
            </w:r>
            <w:r w:rsidR="00635A73">
              <w:rPr>
                <w:sz w:val="24"/>
                <w:szCs w:val="24"/>
              </w:rPr>
              <w:t xml:space="preserve"> lists the horrors of the Holocaust, “The ghetto. The deportation…” (688). </w:t>
            </w:r>
            <w:r w:rsidR="001C26FC">
              <w:rPr>
                <w:sz w:val="24"/>
                <w:szCs w:val="24"/>
              </w:rPr>
              <w:t xml:space="preserve">Second, the boy could be </w:t>
            </w:r>
            <w:r w:rsidR="00D94586">
              <w:rPr>
                <w:sz w:val="24"/>
                <w:szCs w:val="24"/>
              </w:rPr>
              <w:t>Wiesel</w:t>
            </w:r>
            <w:r w:rsidR="001C26FC">
              <w:rPr>
                <w:sz w:val="24"/>
                <w:szCs w:val="24"/>
              </w:rPr>
              <w:t xml:space="preserve"> himself which is shown in the question “what have you done with my future, what have you done with your life?”</w:t>
            </w:r>
            <w:r w:rsidR="00E21434">
              <w:rPr>
                <w:sz w:val="24"/>
                <w:szCs w:val="24"/>
              </w:rPr>
              <w:t xml:space="preserve"> </w:t>
            </w:r>
            <w:r w:rsidR="00635A73">
              <w:rPr>
                <w:sz w:val="24"/>
                <w:szCs w:val="24"/>
              </w:rPr>
              <w:t>(688).</w:t>
            </w:r>
          </w:p>
        </w:tc>
      </w:tr>
      <w:tr w:rsidR="00CD6B7F" w:rsidRPr="00CD6B7F">
        <w:trPr>
          <w:trHeight w:val="147"/>
        </w:trPr>
        <w:tc>
          <w:tcPr>
            <w:tcW w:w="6449" w:type="dxa"/>
          </w:tcPr>
          <w:p w:rsidR="00177848" w:rsidRPr="00CD6B7F" w:rsidRDefault="002F64F0" w:rsidP="002F64F0">
            <w:pPr>
              <w:spacing w:after="0" w:line="240" w:lineRule="auto"/>
              <w:contextualSpacing/>
              <w:rPr>
                <w:sz w:val="24"/>
                <w:szCs w:val="24"/>
              </w:rPr>
            </w:pPr>
            <w:r>
              <w:rPr>
                <w:sz w:val="24"/>
                <w:szCs w:val="24"/>
              </w:rPr>
              <w:t>In paragraphs five and six on page 688</w:t>
            </w:r>
            <w:r w:rsidR="009E3600">
              <w:rPr>
                <w:sz w:val="24"/>
                <w:szCs w:val="24"/>
              </w:rPr>
              <w:t>, t</w:t>
            </w:r>
            <w:r w:rsidR="00FE785B">
              <w:rPr>
                <w:sz w:val="24"/>
                <w:szCs w:val="24"/>
              </w:rPr>
              <w:t xml:space="preserve">he young boy first addresses his father, then </w:t>
            </w:r>
            <w:r w:rsidR="00D94586">
              <w:rPr>
                <w:sz w:val="24"/>
                <w:szCs w:val="24"/>
              </w:rPr>
              <w:t>Wiesel</w:t>
            </w:r>
            <w:r w:rsidR="00FE785B">
              <w:rPr>
                <w:sz w:val="24"/>
                <w:szCs w:val="24"/>
              </w:rPr>
              <w:t>. How do the questi</w:t>
            </w:r>
            <w:r w:rsidR="008A7CC1">
              <w:rPr>
                <w:sz w:val="24"/>
                <w:szCs w:val="24"/>
              </w:rPr>
              <w:t>ons</w:t>
            </w:r>
            <w:r w:rsidR="00FE785B">
              <w:rPr>
                <w:sz w:val="24"/>
                <w:szCs w:val="24"/>
              </w:rPr>
              <w:t xml:space="preserve"> link </w:t>
            </w:r>
            <w:r w:rsidR="00572698">
              <w:rPr>
                <w:sz w:val="24"/>
                <w:szCs w:val="24"/>
              </w:rPr>
              <w:t xml:space="preserve">together to support the relevance </w:t>
            </w:r>
            <w:r w:rsidR="00FE785B">
              <w:rPr>
                <w:sz w:val="24"/>
                <w:szCs w:val="24"/>
              </w:rPr>
              <w:t>of memory</w:t>
            </w:r>
            <w:r w:rsidR="00572698">
              <w:rPr>
                <w:sz w:val="24"/>
                <w:szCs w:val="24"/>
              </w:rPr>
              <w:t xml:space="preserve"> and responsibility</w:t>
            </w:r>
            <w:r w:rsidR="00FE785B">
              <w:rPr>
                <w:sz w:val="24"/>
                <w:szCs w:val="24"/>
              </w:rPr>
              <w:t>?</w:t>
            </w:r>
          </w:p>
        </w:tc>
        <w:tc>
          <w:tcPr>
            <w:tcW w:w="6449" w:type="dxa"/>
          </w:tcPr>
          <w:p w:rsidR="00CD6B7F" w:rsidRPr="00CD6B7F" w:rsidRDefault="001C26FC" w:rsidP="002F64F0">
            <w:pPr>
              <w:spacing w:after="0" w:line="240" w:lineRule="auto"/>
              <w:contextualSpacing/>
              <w:rPr>
                <w:sz w:val="24"/>
                <w:szCs w:val="24"/>
              </w:rPr>
            </w:pPr>
            <w:r>
              <w:rPr>
                <w:sz w:val="24"/>
                <w:szCs w:val="24"/>
              </w:rPr>
              <w:t>Returning to the questions “what have you done with my future, what ha</w:t>
            </w:r>
            <w:r w:rsidR="00DA4081">
              <w:rPr>
                <w:sz w:val="24"/>
                <w:szCs w:val="24"/>
              </w:rPr>
              <w:t>ve you done with your life?” Wie</w:t>
            </w:r>
            <w:r>
              <w:rPr>
                <w:sz w:val="24"/>
                <w:szCs w:val="24"/>
              </w:rPr>
              <w:t>sel is connecting the past—the Holocaust experience with the father—to the res</w:t>
            </w:r>
            <w:r w:rsidR="00DA4081">
              <w:rPr>
                <w:sz w:val="24"/>
                <w:szCs w:val="24"/>
              </w:rPr>
              <w:t>ponsibility of the survivors—Wie</w:t>
            </w:r>
            <w:r>
              <w:rPr>
                <w:sz w:val="24"/>
                <w:szCs w:val="24"/>
              </w:rPr>
              <w:t>sel and others—to all those who were lost.</w:t>
            </w:r>
            <w:r w:rsidR="00FC471A">
              <w:rPr>
                <w:sz w:val="24"/>
                <w:szCs w:val="24"/>
              </w:rPr>
              <w:t xml:space="preserve"> </w:t>
            </w:r>
          </w:p>
        </w:tc>
      </w:tr>
      <w:tr w:rsidR="00CD6B7F" w:rsidRPr="00CD6B7F">
        <w:trPr>
          <w:trHeight w:val="147"/>
        </w:trPr>
        <w:tc>
          <w:tcPr>
            <w:tcW w:w="6449" w:type="dxa"/>
          </w:tcPr>
          <w:p w:rsidR="00177848" w:rsidRDefault="00147DCB" w:rsidP="002F64F0">
            <w:pPr>
              <w:spacing w:after="0" w:line="240" w:lineRule="auto"/>
              <w:contextualSpacing/>
              <w:rPr>
                <w:sz w:val="24"/>
                <w:szCs w:val="24"/>
              </w:rPr>
            </w:pPr>
            <w:r w:rsidRPr="00147DCB">
              <w:rPr>
                <w:sz w:val="24"/>
                <w:szCs w:val="24"/>
              </w:rPr>
              <w:t>What is the tone in the sentence, “A young Jewish</w:t>
            </w:r>
            <w:r w:rsidR="00076A6B">
              <w:rPr>
                <w:sz w:val="24"/>
                <w:szCs w:val="24"/>
              </w:rPr>
              <w:t xml:space="preserve"> boy discovered the kingdom of n</w:t>
            </w:r>
            <w:r w:rsidRPr="00147DCB">
              <w:rPr>
                <w:sz w:val="24"/>
                <w:szCs w:val="24"/>
              </w:rPr>
              <w:t>ight”</w:t>
            </w:r>
            <w:r w:rsidR="003D3563">
              <w:rPr>
                <w:sz w:val="24"/>
                <w:szCs w:val="24"/>
              </w:rPr>
              <w:t xml:space="preserve"> (</w:t>
            </w:r>
            <w:r w:rsidR="00A454A6">
              <w:rPr>
                <w:sz w:val="24"/>
                <w:szCs w:val="24"/>
              </w:rPr>
              <w:t>688)</w:t>
            </w:r>
            <w:r w:rsidR="00EF5940">
              <w:rPr>
                <w:sz w:val="24"/>
                <w:szCs w:val="24"/>
              </w:rPr>
              <w:t>? Identify</w:t>
            </w:r>
            <w:r w:rsidRPr="00147DCB">
              <w:rPr>
                <w:sz w:val="24"/>
                <w:szCs w:val="24"/>
              </w:rPr>
              <w:t xml:space="preserve"> </w:t>
            </w:r>
            <w:r w:rsidR="00EF5940">
              <w:rPr>
                <w:sz w:val="24"/>
                <w:szCs w:val="24"/>
              </w:rPr>
              <w:t xml:space="preserve">the shifts of tone in </w:t>
            </w:r>
            <w:r w:rsidR="00076A6B">
              <w:rPr>
                <w:sz w:val="24"/>
                <w:szCs w:val="24"/>
              </w:rPr>
              <w:t>the</w:t>
            </w:r>
            <w:r w:rsidR="00AD098F">
              <w:rPr>
                <w:sz w:val="24"/>
                <w:szCs w:val="24"/>
              </w:rPr>
              <w:t xml:space="preserve"> subsequent sentences</w:t>
            </w:r>
            <w:r w:rsidR="003D3563">
              <w:rPr>
                <w:sz w:val="24"/>
                <w:szCs w:val="24"/>
              </w:rPr>
              <w:t xml:space="preserve"> (“I remember his bewilderment…The fiery altar upon which the history of our people and the fu</w:t>
            </w:r>
            <w:r w:rsidR="00A454A6">
              <w:rPr>
                <w:sz w:val="24"/>
                <w:szCs w:val="24"/>
              </w:rPr>
              <w:t>tur</w:t>
            </w:r>
            <w:r w:rsidR="003D3563">
              <w:rPr>
                <w:sz w:val="24"/>
                <w:szCs w:val="24"/>
              </w:rPr>
              <w:t>e of mankind were meant to be sacrificed</w:t>
            </w:r>
            <w:r w:rsidR="00A454A6">
              <w:rPr>
                <w:sz w:val="24"/>
                <w:szCs w:val="24"/>
              </w:rPr>
              <w:t xml:space="preserve">” [688]) </w:t>
            </w:r>
            <w:r w:rsidR="00AD098F">
              <w:rPr>
                <w:sz w:val="24"/>
                <w:szCs w:val="24"/>
              </w:rPr>
              <w:t xml:space="preserve">in the </w:t>
            </w:r>
            <w:r w:rsidR="00076A6B">
              <w:rPr>
                <w:sz w:val="24"/>
                <w:szCs w:val="24"/>
              </w:rPr>
              <w:t xml:space="preserve">paragraph. </w:t>
            </w:r>
            <w:r w:rsidR="00AD098F">
              <w:rPr>
                <w:sz w:val="24"/>
                <w:szCs w:val="24"/>
              </w:rPr>
              <w:t>How do the sentence</w:t>
            </w:r>
            <w:r w:rsidR="00EF5940">
              <w:rPr>
                <w:sz w:val="24"/>
                <w:szCs w:val="24"/>
              </w:rPr>
              <w:t xml:space="preserve"> structure</w:t>
            </w:r>
            <w:r w:rsidR="00AD098F">
              <w:rPr>
                <w:sz w:val="24"/>
                <w:szCs w:val="24"/>
              </w:rPr>
              <w:t xml:space="preserve">s </w:t>
            </w:r>
            <w:r w:rsidR="00AD098F">
              <w:rPr>
                <w:sz w:val="24"/>
                <w:szCs w:val="24"/>
              </w:rPr>
              <w:lastRenderedPageBreak/>
              <w:t xml:space="preserve">(syntax) </w:t>
            </w:r>
            <w:r w:rsidR="00C2220A">
              <w:rPr>
                <w:sz w:val="24"/>
                <w:szCs w:val="24"/>
              </w:rPr>
              <w:t>in the paragraph contribute to these shifts</w:t>
            </w:r>
            <w:r w:rsidR="00EF5940">
              <w:rPr>
                <w:sz w:val="24"/>
                <w:szCs w:val="24"/>
              </w:rPr>
              <w:t>?</w:t>
            </w:r>
          </w:p>
          <w:p w:rsidR="00847F9F" w:rsidRDefault="00847F9F" w:rsidP="002F64F0">
            <w:pPr>
              <w:spacing w:after="0" w:line="240" w:lineRule="auto"/>
              <w:contextualSpacing/>
              <w:rPr>
                <w:sz w:val="24"/>
                <w:szCs w:val="24"/>
              </w:rPr>
            </w:pPr>
          </w:p>
          <w:p w:rsidR="00847F9F" w:rsidRPr="00CD6B7F" w:rsidRDefault="00847F9F" w:rsidP="002F64F0">
            <w:pPr>
              <w:spacing w:after="0" w:line="240" w:lineRule="auto"/>
              <w:contextualSpacing/>
              <w:rPr>
                <w:sz w:val="24"/>
                <w:szCs w:val="24"/>
              </w:rPr>
            </w:pPr>
            <w:r>
              <w:rPr>
                <w:sz w:val="24"/>
                <w:szCs w:val="24"/>
              </w:rPr>
              <w:t xml:space="preserve">(Note: the title of </w:t>
            </w:r>
            <w:r w:rsidR="002F64F0">
              <w:rPr>
                <w:sz w:val="24"/>
                <w:szCs w:val="24"/>
              </w:rPr>
              <w:t>Wiesel</w:t>
            </w:r>
            <w:r>
              <w:rPr>
                <w:sz w:val="24"/>
                <w:szCs w:val="24"/>
              </w:rPr>
              <w:t xml:space="preserve">’s well-known memoir of his Holocaust experience is titled </w:t>
            </w:r>
            <w:r>
              <w:rPr>
                <w:i/>
                <w:sz w:val="24"/>
                <w:szCs w:val="24"/>
              </w:rPr>
              <w:t>Night</w:t>
            </w:r>
            <w:r>
              <w:rPr>
                <w:sz w:val="24"/>
                <w:szCs w:val="24"/>
              </w:rPr>
              <w:t>, which if the students are familiar with the book, the teacher might want to extend the discussion of how the phrase “kingdom of night” connects to his book)</w:t>
            </w:r>
          </w:p>
        </w:tc>
        <w:tc>
          <w:tcPr>
            <w:tcW w:w="6449" w:type="dxa"/>
          </w:tcPr>
          <w:p w:rsidR="00CD6B7F" w:rsidRPr="00856007" w:rsidRDefault="00635A73" w:rsidP="002F64F0">
            <w:pPr>
              <w:spacing w:after="0" w:line="240" w:lineRule="auto"/>
              <w:contextualSpacing/>
              <w:rPr>
                <w:sz w:val="24"/>
                <w:szCs w:val="24"/>
              </w:rPr>
            </w:pPr>
            <w:r>
              <w:rPr>
                <w:sz w:val="24"/>
                <w:szCs w:val="24"/>
              </w:rPr>
              <w:lastRenderedPageBreak/>
              <w:t xml:space="preserve">The word “discover” has positive connotations in this </w:t>
            </w:r>
            <w:r w:rsidR="00847F9F">
              <w:rPr>
                <w:sz w:val="24"/>
                <w:szCs w:val="24"/>
              </w:rPr>
              <w:t>sentence when</w:t>
            </w:r>
            <w:r>
              <w:rPr>
                <w:sz w:val="24"/>
                <w:szCs w:val="24"/>
              </w:rPr>
              <w:t xml:space="preserve"> combined with t</w:t>
            </w:r>
            <w:r w:rsidR="005E6FF0">
              <w:rPr>
                <w:sz w:val="24"/>
                <w:szCs w:val="24"/>
              </w:rPr>
              <w:t>he “kingdom of night</w:t>
            </w:r>
            <w:r>
              <w:rPr>
                <w:sz w:val="24"/>
                <w:szCs w:val="24"/>
              </w:rPr>
              <w:t>.” The tone</w:t>
            </w:r>
            <w:r w:rsidR="005E6FF0">
              <w:rPr>
                <w:sz w:val="24"/>
                <w:szCs w:val="24"/>
              </w:rPr>
              <w:t xml:space="preserve"> reflect</w:t>
            </w:r>
            <w:r>
              <w:rPr>
                <w:sz w:val="24"/>
                <w:szCs w:val="24"/>
              </w:rPr>
              <w:t>s</w:t>
            </w:r>
            <w:r w:rsidR="005E6FF0">
              <w:rPr>
                <w:sz w:val="24"/>
                <w:szCs w:val="24"/>
              </w:rPr>
              <w:t xml:space="preserve"> the child’s innocence</w:t>
            </w:r>
            <w:r>
              <w:rPr>
                <w:sz w:val="24"/>
                <w:szCs w:val="24"/>
              </w:rPr>
              <w:t xml:space="preserve">, with the “kingdom” </w:t>
            </w:r>
            <w:r w:rsidR="00440567">
              <w:rPr>
                <w:sz w:val="24"/>
                <w:szCs w:val="24"/>
              </w:rPr>
              <w:t>connecting to images of fairy</w:t>
            </w:r>
            <w:r w:rsidR="005E6FF0">
              <w:rPr>
                <w:sz w:val="24"/>
                <w:szCs w:val="24"/>
              </w:rPr>
              <w:t xml:space="preserve"> ta</w:t>
            </w:r>
            <w:r w:rsidR="00440567">
              <w:rPr>
                <w:sz w:val="24"/>
                <w:szCs w:val="24"/>
              </w:rPr>
              <w:t>les and a</w:t>
            </w:r>
            <w:r w:rsidR="005E6FF0">
              <w:rPr>
                <w:sz w:val="24"/>
                <w:szCs w:val="24"/>
              </w:rPr>
              <w:t xml:space="preserve"> kingdom far away th</w:t>
            </w:r>
            <w:r w:rsidR="00440567">
              <w:rPr>
                <w:sz w:val="24"/>
                <w:szCs w:val="24"/>
              </w:rPr>
              <w:t>at only children can imagine being</w:t>
            </w:r>
            <w:r w:rsidR="005E6FF0">
              <w:rPr>
                <w:sz w:val="24"/>
                <w:szCs w:val="24"/>
              </w:rPr>
              <w:t xml:space="preserve"> true. However, Wiesel then follows with a set of paired words that state a tone of negative change from </w:t>
            </w:r>
            <w:r w:rsidR="005E6FF0">
              <w:rPr>
                <w:sz w:val="24"/>
                <w:szCs w:val="24"/>
              </w:rPr>
              <w:lastRenderedPageBreak/>
              <w:t xml:space="preserve">“bewilderment” to “anguish.” This is a shift that happens when a child goes from a nice dream to </w:t>
            </w:r>
            <w:r w:rsidR="00440567">
              <w:rPr>
                <w:sz w:val="24"/>
                <w:szCs w:val="24"/>
              </w:rPr>
              <w:t xml:space="preserve">a </w:t>
            </w:r>
            <w:r w:rsidR="005E6FF0">
              <w:rPr>
                <w:sz w:val="24"/>
                <w:szCs w:val="24"/>
              </w:rPr>
              <w:t xml:space="preserve">nightmare. </w:t>
            </w:r>
            <w:r w:rsidR="00440567">
              <w:rPr>
                <w:sz w:val="24"/>
                <w:szCs w:val="24"/>
              </w:rPr>
              <w:t xml:space="preserve">The world of innocence and fairy tales is being quickly and violently stripped away as illustrated with the clauses and phrases: “It all happened too fast”. “The </w:t>
            </w:r>
            <w:r w:rsidR="00A53003">
              <w:rPr>
                <w:sz w:val="24"/>
                <w:szCs w:val="24"/>
              </w:rPr>
              <w:t>ghetto,” “</w:t>
            </w:r>
            <w:r w:rsidR="00440567">
              <w:rPr>
                <w:sz w:val="24"/>
                <w:szCs w:val="24"/>
              </w:rPr>
              <w:t xml:space="preserve">The </w:t>
            </w:r>
            <w:r w:rsidR="00A53003">
              <w:rPr>
                <w:sz w:val="24"/>
                <w:szCs w:val="24"/>
              </w:rPr>
              <w:t>deportation,” “</w:t>
            </w:r>
            <w:r w:rsidR="00440567">
              <w:rPr>
                <w:sz w:val="24"/>
                <w:szCs w:val="24"/>
              </w:rPr>
              <w:t>The cattle car.</w:t>
            </w:r>
            <w:r w:rsidR="00A53003">
              <w:rPr>
                <w:sz w:val="24"/>
                <w:szCs w:val="24"/>
              </w:rPr>
              <w:t xml:space="preserve">” </w:t>
            </w:r>
            <w:r w:rsidR="00440567">
              <w:rPr>
                <w:sz w:val="24"/>
                <w:szCs w:val="24"/>
              </w:rPr>
              <w:t xml:space="preserve">The </w:t>
            </w:r>
            <w:r w:rsidR="00847F9F">
              <w:rPr>
                <w:sz w:val="24"/>
                <w:szCs w:val="24"/>
              </w:rPr>
              <w:t>sentence</w:t>
            </w:r>
            <w:r w:rsidR="00113C48">
              <w:rPr>
                <w:sz w:val="24"/>
                <w:szCs w:val="24"/>
              </w:rPr>
              <w:t xml:space="preserve"> fragments </w:t>
            </w:r>
            <w:r w:rsidR="00440567">
              <w:rPr>
                <w:sz w:val="24"/>
                <w:szCs w:val="24"/>
              </w:rPr>
              <w:t xml:space="preserve">emphasize the rapid and frightening shift </w:t>
            </w:r>
            <w:r w:rsidR="00847F9F">
              <w:rPr>
                <w:sz w:val="24"/>
                <w:szCs w:val="24"/>
              </w:rPr>
              <w:t>that was happening</w:t>
            </w:r>
            <w:r w:rsidR="00440567">
              <w:rPr>
                <w:sz w:val="24"/>
                <w:szCs w:val="24"/>
              </w:rPr>
              <w:t xml:space="preserve"> to the boy</w:t>
            </w:r>
            <w:r w:rsidR="00847F9F">
              <w:rPr>
                <w:sz w:val="24"/>
                <w:szCs w:val="24"/>
              </w:rPr>
              <w:t>. The last sentence in the paragraph with the phrase</w:t>
            </w:r>
            <w:r w:rsidR="00A53003">
              <w:rPr>
                <w:sz w:val="24"/>
                <w:szCs w:val="24"/>
              </w:rPr>
              <w:t xml:space="preserve"> “f</w:t>
            </w:r>
            <w:r w:rsidR="00847F9F">
              <w:rPr>
                <w:sz w:val="24"/>
                <w:szCs w:val="24"/>
              </w:rPr>
              <w:t>iery altar” concludes this paragraph with a tone of terror and horror.</w:t>
            </w:r>
          </w:p>
        </w:tc>
      </w:tr>
      <w:tr w:rsidR="00CD6B7F" w:rsidRPr="00CD6B7F">
        <w:trPr>
          <w:trHeight w:val="791"/>
        </w:trPr>
        <w:tc>
          <w:tcPr>
            <w:tcW w:w="6449" w:type="dxa"/>
          </w:tcPr>
          <w:p w:rsidR="00CD6B7F" w:rsidRPr="00CD6B7F" w:rsidRDefault="008A7CC1" w:rsidP="002F64F0">
            <w:pPr>
              <w:spacing w:after="0" w:line="240" w:lineRule="auto"/>
              <w:contextualSpacing/>
              <w:rPr>
                <w:sz w:val="24"/>
                <w:szCs w:val="24"/>
              </w:rPr>
            </w:pPr>
            <w:r>
              <w:rPr>
                <w:sz w:val="24"/>
                <w:szCs w:val="24"/>
              </w:rPr>
              <w:lastRenderedPageBreak/>
              <w:t xml:space="preserve"> </w:t>
            </w:r>
            <w:r w:rsidR="001342F6">
              <w:rPr>
                <w:sz w:val="24"/>
                <w:szCs w:val="24"/>
              </w:rPr>
              <w:t xml:space="preserve">In the concentration camps, the Nazis used large crematoriums—furnaces used to burn the dead—to continually burn the large amounts of prisoners (most of them Jewish) that they were killing. </w:t>
            </w:r>
            <w:r w:rsidR="00A454A6">
              <w:rPr>
                <w:sz w:val="24"/>
                <w:szCs w:val="24"/>
              </w:rPr>
              <w:t xml:space="preserve"> </w:t>
            </w:r>
            <w:r w:rsidR="00AD098F">
              <w:rPr>
                <w:sz w:val="24"/>
                <w:szCs w:val="24"/>
              </w:rPr>
              <w:t xml:space="preserve">The fourth paragraph </w:t>
            </w:r>
            <w:r w:rsidR="00113C48">
              <w:rPr>
                <w:sz w:val="24"/>
                <w:szCs w:val="24"/>
              </w:rPr>
              <w:t xml:space="preserve">on page </w:t>
            </w:r>
            <w:r w:rsidR="00AD098F">
              <w:rPr>
                <w:sz w:val="24"/>
                <w:szCs w:val="24"/>
              </w:rPr>
              <w:t>688 ends with the sentence, “The fiery altar upon which the history of our people and the future of mankind were meant to be sacrificed.”</w:t>
            </w:r>
            <w:r w:rsidR="009E3600">
              <w:rPr>
                <w:sz w:val="24"/>
                <w:szCs w:val="24"/>
              </w:rPr>
              <w:t xml:space="preserve"> How does this sentence connect to the</w:t>
            </w:r>
            <w:r w:rsidR="002D6339">
              <w:rPr>
                <w:sz w:val="24"/>
                <w:szCs w:val="24"/>
              </w:rPr>
              <w:t xml:space="preserve"> questions: “Can this be true?</w:t>
            </w:r>
            <w:proofErr w:type="gramStart"/>
            <w:r w:rsidR="002D6339">
              <w:rPr>
                <w:sz w:val="24"/>
                <w:szCs w:val="24"/>
              </w:rPr>
              <w:t>”</w:t>
            </w:r>
            <w:r w:rsidR="00BF3778">
              <w:rPr>
                <w:sz w:val="24"/>
                <w:szCs w:val="24"/>
              </w:rPr>
              <w:t>,</w:t>
            </w:r>
            <w:proofErr w:type="gramEnd"/>
            <w:r w:rsidR="002D6339">
              <w:rPr>
                <w:sz w:val="24"/>
                <w:szCs w:val="24"/>
              </w:rPr>
              <w:t xml:space="preserve"> “Who would allow such crimes to be committed?</w:t>
            </w:r>
            <w:r w:rsidR="00847F9F">
              <w:rPr>
                <w:sz w:val="24"/>
                <w:szCs w:val="24"/>
              </w:rPr>
              <w:t xml:space="preserve">” and </w:t>
            </w:r>
            <w:r w:rsidR="002D6339">
              <w:rPr>
                <w:sz w:val="24"/>
                <w:szCs w:val="24"/>
              </w:rPr>
              <w:t>“How could the world remain silent?”</w:t>
            </w:r>
            <w:r w:rsidR="009E3600">
              <w:rPr>
                <w:sz w:val="24"/>
                <w:szCs w:val="24"/>
              </w:rPr>
              <w:t xml:space="preserve"> </w:t>
            </w:r>
          </w:p>
        </w:tc>
        <w:tc>
          <w:tcPr>
            <w:tcW w:w="6449" w:type="dxa"/>
          </w:tcPr>
          <w:p w:rsidR="002D6339" w:rsidRDefault="00847F9F" w:rsidP="002F64F0">
            <w:pPr>
              <w:spacing w:after="0" w:line="240" w:lineRule="auto"/>
              <w:contextualSpacing/>
              <w:rPr>
                <w:sz w:val="24"/>
                <w:szCs w:val="24"/>
              </w:rPr>
            </w:pPr>
            <w:r>
              <w:rPr>
                <w:sz w:val="24"/>
                <w:szCs w:val="24"/>
              </w:rPr>
              <w:t>If</w:t>
            </w:r>
            <w:r w:rsidR="00856007">
              <w:rPr>
                <w:sz w:val="24"/>
                <w:szCs w:val="24"/>
              </w:rPr>
              <w:t xml:space="preserve"> students are not aware of the crematoriums used by the Nazis in the concentration camps, then the teacher should </w:t>
            </w:r>
            <w:r w:rsidR="002D6339" w:rsidRPr="00847F9F">
              <w:rPr>
                <w:b/>
                <w:sz w:val="24"/>
                <w:szCs w:val="24"/>
              </w:rPr>
              <w:t>briefly</w:t>
            </w:r>
            <w:r w:rsidR="002D6339" w:rsidRPr="00847F9F">
              <w:rPr>
                <w:sz w:val="24"/>
                <w:szCs w:val="24"/>
              </w:rPr>
              <w:t xml:space="preserve"> f</w:t>
            </w:r>
            <w:r w:rsidR="002D6339">
              <w:rPr>
                <w:sz w:val="24"/>
                <w:szCs w:val="24"/>
              </w:rPr>
              <w:t>rontload that information.</w:t>
            </w:r>
            <w:r w:rsidR="002A3C59">
              <w:rPr>
                <w:sz w:val="24"/>
                <w:szCs w:val="24"/>
              </w:rPr>
              <w:t xml:space="preserve"> Also, the teacher should provide the students with a historical context regarding the way that many ancient cultures, including Judaism, used a stone altar </w:t>
            </w:r>
            <w:r>
              <w:rPr>
                <w:sz w:val="24"/>
                <w:szCs w:val="24"/>
              </w:rPr>
              <w:t xml:space="preserve">for </w:t>
            </w:r>
            <w:r w:rsidR="002A3C59">
              <w:rPr>
                <w:sz w:val="24"/>
                <w:szCs w:val="24"/>
              </w:rPr>
              <w:t>animal sacrifices.</w:t>
            </w:r>
          </w:p>
          <w:p w:rsidR="002D6339" w:rsidRDefault="002D6339" w:rsidP="002F64F0">
            <w:pPr>
              <w:spacing w:after="0" w:line="240" w:lineRule="auto"/>
              <w:contextualSpacing/>
              <w:rPr>
                <w:sz w:val="24"/>
                <w:szCs w:val="24"/>
              </w:rPr>
            </w:pPr>
          </w:p>
          <w:p w:rsidR="00847F9F" w:rsidRPr="00CD6B7F" w:rsidRDefault="002A3C59" w:rsidP="002F64F0">
            <w:pPr>
              <w:spacing w:after="0" w:line="240" w:lineRule="auto"/>
              <w:contextualSpacing/>
              <w:rPr>
                <w:sz w:val="24"/>
                <w:szCs w:val="24"/>
              </w:rPr>
            </w:pPr>
            <w:r>
              <w:rPr>
                <w:sz w:val="24"/>
                <w:szCs w:val="24"/>
              </w:rPr>
              <w:t>T</w:t>
            </w:r>
            <w:r w:rsidR="002D6339">
              <w:rPr>
                <w:sz w:val="24"/>
                <w:szCs w:val="24"/>
              </w:rPr>
              <w:t>he word “fiery” refers to the crematoriums that were</w:t>
            </w:r>
            <w:r>
              <w:rPr>
                <w:sz w:val="24"/>
                <w:szCs w:val="24"/>
              </w:rPr>
              <w:t xml:space="preserve"> used for Hitler’s attempt</w:t>
            </w:r>
            <w:r w:rsidR="002D6339">
              <w:rPr>
                <w:sz w:val="24"/>
                <w:szCs w:val="24"/>
              </w:rPr>
              <w:t xml:space="preserve"> to destroy the Jewish race. </w:t>
            </w:r>
            <w:r w:rsidR="00CF41F7">
              <w:rPr>
                <w:sz w:val="24"/>
                <w:szCs w:val="24"/>
              </w:rPr>
              <w:t>The “history” and the “future” of the Jewish people were being sacrificed to the Nazi’s “god,” which was Hitler, as animals were sacrificed to the gods of ancient</w:t>
            </w:r>
            <w:r w:rsidR="00847F9F">
              <w:rPr>
                <w:sz w:val="24"/>
                <w:szCs w:val="24"/>
              </w:rPr>
              <w:t xml:space="preserve"> religions. The boy’s question (</w:t>
            </w:r>
            <w:r w:rsidR="00CF41F7">
              <w:rPr>
                <w:sz w:val="24"/>
                <w:szCs w:val="24"/>
              </w:rPr>
              <w:t>t</w:t>
            </w:r>
            <w:r w:rsidR="00847F9F">
              <w:rPr>
                <w:sz w:val="24"/>
                <w:szCs w:val="24"/>
              </w:rPr>
              <w:t xml:space="preserve">he voice of childhood innocence) </w:t>
            </w:r>
            <w:r w:rsidR="00CF41F7">
              <w:rPr>
                <w:sz w:val="24"/>
                <w:szCs w:val="24"/>
              </w:rPr>
              <w:t>to his father echo disbelief and horror at this incomprehen</w:t>
            </w:r>
            <w:r w:rsidR="001E1D0B">
              <w:rPr>
                <w:sz w:val="24"/>
                <w:szCs w:val="24"/>
              </w:rPr>
              <w:t xml:space="preserve">sible act and how he recognizes that entire race and culture were being “sacrificed” in order for the Aryan race as defined by the Nazis to </w:t>
            </w:r>
            <w:r w:rsidR="008D3FFD">
              <w:rPr>
                <w:sz w:val="24"/>
                <w:szCs w:val="24"/>
              </w:rPr>
              <w:t>thrive and dominant Europe and eventually the world.</w:t>
            </w:r>
          </w:p>
        </w:tc>
      </w:tr>
      <w:tr w:rsidR="00CD6B7F" w:rsidRPr="00CD6B7F">
        <w:trPr>
          <w:trHeight w:val="901"/>
        </w:trPr>
        <w:tc>
          <w:tcPr>
            <w:tcW w:w="6449" w:type="dxa"/>
          </w:tcPr>
          <w:p w:rsidR="00C2220A" w:rsidRPr="00147DCB" w:rsidRDefault="00C2220A" w:rsidP="002F64F0">
            <w:pPr>
              <w:spacing w:after="0" w:line="240" w:lineRule="auto"/>
              <w:contextualSpacing/>
              <w:rPr>
                <w:sz w:val="24"/>
                <w:szCs w:val="24"/>
              </w:rPr>
            </w:pPr>
            <w:r w:rsidRPr="00147DCB">
              <w:rPr>
                <w:sz w:val="24"/>
                <w:szCs w:val="24"/>
              </w:rPr>
              <w:t>In the first parag</w:t>
            </w:r>
            <w:r w:rsidR="008D3FFD">
              <w:rPr>
                <w:sz w:val="24"/>
                <w:szCs w:val="24"/>
              </w:rPr>
              <w:t>raph he uses the word “humility</w:t>
            </w:r>
            <w:r w:rsidRPr="00147DCB">
              <w:rPr>
                <w:sz w:val="24"/>
                <w:szCs w:val="24"/>
              </w:rPr>
              <w:t xml:space="preserve">” </w:t>
            </w:r>
            <w:r w:rsidR="008D3FFD">
              <w:rPr>
                <w:sz w:val="24"/>
                <w:szCs w:val="24"/>
              </w:rPr>
              <w:t xml:space="preserve">(687), </w:t>
            </w:r>
            <w:r w:rsidRPr="00147DCB">
              <w:rPr>
                <w:sz w:val="24"/>
                <w:szCs w:val="24"/>
              </w:rPr>
              <w:t>and in the last paragraph</w:t>
            </w:r>
            <w:r w:rsidR="008D3FFD">
              <w:rPr>
                <w:sz w:val="24"/>
                <w:szCs w:val="24"/>
              </w:rPr>
              <w:t>, he uses the word “humiliation</w:t>
            </w:r>
            <w:r w:rsidRPr="00147DCB">
              <w:rPr>
                <w:sz w:val="24"/>
                <w:szCs w:val="24"/>
              </w:rPr>
              <w:t>”</w:t>
            </w:r>
            <w:r w:rsidR="008D3FFD">
              <w:rPr>
                <w:sz w:val="24"/>
                <w:szCs w:val="24"/>
              </w:rPr>
              <w:t xml:space="preserve"> (688). </w:t>
            </w:r>
            <w:r w:rsidRPr="00147DCB">
              <w:rPr>
                <w:sz w:val="24"/>
                <w:szCs w:val="24"/>
              </w:rPr>
              <w:t xml:space="preserve"> What does each word mean in the context of each paragraph?</w:t>
            </w:r>
            <w:r w:rsidR="001342F6">
              <w:rPr>
                <w:sz w:val="24"/>
                <w:szCs w:val="24"/>
              </w:rPr>
              <w:t xml:space="preserve"> How does </w:t>
            </w:r>
            <w:r w:rsidR="002F64F0">
              <w:rPr>
                <w:sz w:val="24"/>
                <w:szCs w:val="24"/>
              </w:rPr>
              <w:t>Wiesel</w:t>
            </w:r>
            <w:r w:rsidR="001342F6">
              <w:rPr>
                <w:sz w:val="24"/>
                <w:szCs w:val="24"/>
              </w:rPr>
              <w:t xml:space="preserve">’s “humility” link to the “humiliation” he discusses in the last paragraph of the text? </w:t>
            </w:r>
            <w:r w:rsidRPr="00147DCB">
              <w:rPr>
                <w:sz w:val="24"/>
                <w:szCs w:val="24"/>
              </w:rPr>
              <w:t xml:space="preserve"> What is the concrete and </w:t>
            </w:r>
            <w:r w:rsidRPr="00147DCB">
              <w:rPr>
                <w:sz w:val="24"/>
                <w:szCs w:val="24"/>
              </w:rPr>
              <w:lastRenderedPageBreak/>
              <w:t>contextual association between both words?</w:t>
            </w:r>
            <w:r w:rsidR="009E3600">
              <w:rPr>
                <w:sz w:val="24"/>
                <w:szCs w:val="24"/>
              </w:rPr>
              <w:t xml:space="preserve"> </w:t>
            </w:r>
            <w:r w:rsidR="002F64F0">
              <w:rPr>
                <w:sz w:val="24"/>
                <w:szCs w:val="24"/>
              </w:rPr>
              <w:t xml:space="preserve"> (Pgs. 687-688)</w:t>
            </w:r>
          </w:p>
          <w:p w:rsidR="00CD6B7F" w:rsidRPr="00CD6B7F" w:rsidRDefault="00CD6B7F" w:rsidP="002F64F0">
            <w:pPr>
              <w:spacing w:after="0" w:line="240" w:lineRule="auto"/>
              <w:contextualSpacing/>
              <w:rPr>
                <w:sz w:val="24"/>
                <w:szCs w:val="24"/>
              </w:rPr>
            </w:pPr>
          </w:p>
        </w:tc>
        <w:tc>
          <w:tcPr>
            <w:tcW w:w="6449" w:type="dxa"/>
          </w:tcPr>
          <w:p w:rsidR="00CD6B7F" w:rsidRPr="00CD6B7F" w:rsidRDefault="00CF41F7" w:rsidP="002F64F0">
            <w:pPr>
              <w:spacing w:after="0" w:line="240" w:lineRule="auto"/>
              <w:contextualSpacing/>
              <w:rPr>
                <w:sz w:val="24"/>
                <w:szCs w:val="24"/>
              </w:rPr>
            </w:pPr>
            <w:r>
              <w:rPr>
                <w:sz w:val="24"/>
                <w:szCs w:val="24"/>
              </w:rPr>
              <w:lastRenderedPageBreak/>
              <w:t>The word “humility” refers to his modesty at accepting a</w:t>
            </w:r>
            <w:r w:rsidR="008D3FFD">
              <w:rPr>
                <w:sz w:val="24"/>
                <w:szCs w:val="24"/>
              </w:rPr>
              <w:t>n</w:t>
            </w:r>
            <w:r>
              <w:rPr>
                <w:sz w:val="24"/>
                <w:szCs w:val="24"/>
              </w:rPr>
              <w:t xml:space="preserve"> award that he believes he is not worthy of. “Humiliation” refers the degrading circumstances that the Jewish people suffered during Hitler’s reign of power. </w:t>
            </w:r>
            <w:r w:rsidR="0028235F">
              <w:rPr>
                <w:sz w:val="24"/>
                <w:szCs w:val="24"/>
              </w:rPr>
              <w:t xml:space="preserve">At </w:t>
            </w:r>
            <w:r w:rsidR="00DA4081">
              <w:rPr>
                <w:sz w:val="24"/>
                <w:szCs w:val="24"/>
              </w:rPr>
              <w:t>the beginning of the speech, Wie</w:t>
            </w:r>
            <w:r w:rsidR="0028235F">
              <w:rPr>
                <w:sz w:val="24"/>
                <w:szCs w:val="24"/>
              </w:rPr>
              <w:t>sel de</w:t>
            </w:r>
            <w:r w:rsidR="008D3FFD">
              <w:rPr>
                <w:sz w:val="24"/>
                <w:szCs w:val="24"/>
              </w:rPr>
              <w:t>clares that</w:t>
            </w:r>
            <w:r w:rsidR="00BF3778">
              <w:rPr>
                <w:sz w:val="24"/>
                <w:szCs w:val="24"/>
              </w:rPr>
              <w:t>,</w:t>
            </w:r>
            <w:r w:rsidR="008D3FFD">
              <w:rPr>
                <w:sz w:val="24"/>
                <w:szCs w:val="24"/>
              </w:rPr>
              <w:t xml:space="preserve"> “no </w:t>
            </w:r>
            <w:r w:rsidR="00D222B1">
              <w:rPr>
                <w:sz w:val="24"/>
                <w:szCs w:val="24"/>
              </w:rPr>
              <w:t xml:space="preserve">one </w:t>
            </w:r>
            <w:r w:rsidR="008D3FFD">
              <w:rPr>
                <w:sz w:val="24"/>
                <w:szCs w:val="24"/>
              </w:rPr>
              <w:t>may speak for the dead…” (687)</w:t>
            </w:r>
            <w:r w:rsidR="00D222B1">
              <w:rPr>
                <w:sz w:val="24"/>
                <w:szCs w:val="24"/>
              </w:rPr>
              <w:t xml:space="preserve">, </w:t>
            </w:r>
            <w:r w:rsidR="00D222B1">
              <w:rPr>
                <w:sz w:val="24"/>
                <w:szCs w:val="24"/>
              </w:rPr>
              <w:lastRenderedPageBreak/>
              <w:t xml:space="preserve">emphasizing his “humility” in accepting the award. </w:t>
            </w:r>
            <w:r w:rsidR="0028235F">
              <w:rPr>
                <w:sz w:val="24"/>
                <w:szCs w:val="24"/>
              </w:rPr>
              <w:t>However, by the last paragraph he declares</w:t>
            </w:r>
            <w:r w:rsidR="00D222B1">
              <w:rPr>
                <w:sz w:val="24"/>
                <w:szCs w:val="24"/>
              </w:rPr>
              <w:t>, “…I swore never to be silent whenever and wherever human beings endure suffering and humiliation</w:t>
            </w:r>
            <w:r w:rsidR="005B0EF7">
              <w:rPr>
                <w:sz w:val="24"/>
                <w:szCs w:val="24"/>
              </w:rPr>
              <w:t>,</w:t>
            </w:r>
            <w:r w:rsidR="00D222B1">
              <w:rPr>
                <w:sz w:val="24"/>
                <w:szCs w:val="24"/>
              </w:rPr>
              <w:t>” (688) which brings him to the point of acknowledging that he has to “speak for the dead,” putting aside his own “humility” in order to make sure</w:t>
            </w:r>
            <w:r w:rsidR="00DA4081">
              <w:rPr>
                <w:sz w:val="24"/>
                <w:szCs w:val="24"/>
              </w:rPr>
              <w:t xml:space="preserve"> that if people are facing</w:t>
            </w:r>
            <w:r w:rsidR="00D222B1">
              <w:rPr>
                <w:sz w:val="24"/>
                <w:szCs w:val="24"/>
              </w:rPr>
              <w:t xml:space="preserve"> “suffering and humiliation</w:t>
            </w:r>
            <w:r w:rsidR="00DA4081">
              <w:rPr>
                <w:sz w:val="24"/>
                <w:szCs w:val="24"/>
              </w:rPr>
              <w:t>,</w:t>
            </w:r>
            <w:r w:rsidR="00D222B1">
              <w:rPr>
                <w:sz w:val="24"/>
                <w:szCs w:val="24"/>
              </w:rPr>
              <w:t>”</w:t>
            </w:r>
            <w:r w:rsidR="00DA4081">
              <w:rPr>
                <w:sz w:val="24"/>
                <w:szCs w:val="24"/>
              </w:rPr>
              <w:t xml:space="preserve"> societies are forced to notice and take action.</w:t>
            </w:r>
          </w:p>
        </w:tc>
      </w:tr>
      <w:tr w:rsidR="00CD6B7F" w:rsidRPr="00CD6B7F">
        <w:trPr>
          <w:trHeight w:val="890"/>
        </w:trPr>
        <w:tc>
          <w:tcPr>
            <w:tcW w:w="6449" w:type="dxa"/>
          </w:tcPr>
          <w:p w:rsidR="009E3600" w:rsidRPr="00136A23" w:rsidRDefault="009E3600" w:rsidP="002F64F0">
            <w:pPr>
              <w:spacing w:after="0" w:line="240" w:lineRule="auto"/>
              <w:contextualSpacing/>
              <w:rPr>
                <w:sz w:val="24"/>
                <w:szCs w:val="24"/>
              </w:rPr>
            </w:pPr>
            <w:r>
              <w:rPr>
                <w:sz w:val="24"/>
                <w:szCs w:val="24"/>
              </w:rPr>
              <w:lastRenderedPageBreak/>
              <w:t xml:space="preserve">What is the common thread that </w:t>
            </w:r>
            <w:r w:rsidR="00D94586">
              <w:rPr>
                <w:sz w:val="24"/>
                <w:szCs w:val="24"/>
              </w:rPr>
              <w:t>Wiesel</w:t>
            </w:r>
            <w:r>
              <w:rPr>
                <w:sz w:val="24"/>
                <w:szCs w:val="24"/>
              </w:rPr>
              <w:t xml:space="preserve"> establishes in his use of “And</w:t>
            </w:r>
            <w:r w:rsidRPr="00136A23">
              <w:rPr>
                <w:sz w:val="24"/>
                <w:szCs w:val="24"/>
              </w:rPr>
              <w:t>”</w:t>
            </w:r>
            <w:r w:rsidR="008D3FFD">
              <w:rPr>
                <w:sz w:val="24"/>
                <w:szCs w:val="24"/>
              </w:rPr>
              <w:t xml:space="preserve"> (688)</w:t>
            </w:r>
            <w:r w:rsidRPr="00136A23">
              <w:rPr>
                <w:sz w:val="24"/>
                <w:szCs w:val="24"/>
              </w:rPr>
              <w:t xml:space="preserve"> </w:t>
            </w:r>
            <w:r w:rsidR="00BB24BD">
              <w:rPr>
                <w:sz w:val="24"/>
                <w:szCs w:val="24"/>
              </w:rPr>
              <w:t>at the beginning of the following sentences: “And now the boy is turning to me…And I tell him that I have tried…And then I explained to him how naïve we were, that the world did know and remain silent” (688)</w:t>
            </w:r>
            <w:r>
              <w:rPr>
                <w:sz w:val="24"/>
                <w:szCs w:val="24"/>
              </w:rPr>
              <w:t xml:space="preserve"> sentences? </w:t>
            </w:r>
          </w:p>
          <w:p w:rsidR="00CD6B7F" w:rsidRPr="00CD6B7F" w:rsidRDefault="00CD6B7F" w:rsidP="002F64F0">
            <w:pPr>
              <w:spacing w:after="0" w:line="240" w:lineRule="auto"/>
              <w:contextualSpacing/>
              <w:rPr>
                <w:sz w:val="24"/>
                <w:szCs w:val="24"/>
              </w:rPr>
            </w:pPr>
          </w:p>
        </w:tc>
        <w:tc>
          <w:tcPr>
            <w:tcW w:w="6449" w:type="dxa"/>
          </w:tcPr>
          <w:p w:rsidR="00CD6B7F" w:rsidRPr="00CD6B7F" w:rsidRDefault="0028235F" w:rsidP="002F64F0">
            <w:pPr>
              <w:spacing w:after="0" w:line="240" w:lineRule="auto"/>
              <w:contextualSpacing/>
              <w:rPr>
                <w:sz w:val="24"/>
                <w:szCs w:val="24"/>
              </w:rPr>
            </w:pPr>
            <w:r>
              <w:rPr>
                <w:sz w:val="24"/>
                <w:szCs w:val="24"/>
              </w:rPr>
              <w:t>By stringing all the sentences tha</w:t>
            </w:r>
            <w:r w:rsidR="00DA4081">
              <w:rPr>
                <w:sz w:val="24"/>
                <w:szCs w:val="24"/>
              </w:rPr>
              <w:t>t begin with “And” together, Wie</w:t>
            </w:r>
            <w:r>
              <w:rPr>
                <w:sz w:val="24"/>
                <w:szCs w:val="24"/>
              </w:rPr>
              <w:t>sel is answering the boy’s questions and explaini</w:t>
            </w:r>
            <w:r w:rsidR="00DA4081">
              <w:rPr>
                <w:sz w:val="24"/>
                <w:szCs w:val="24"/>
              </w:rPr>
              <w:t>ng why silence occurred and</w:t>
            </w:r>
            <w:r>
              <w:rPr>
                <w:sz w:val="24"/>
                <w:szCs w:val="24"/>
              </w:rPr>
              <w:t xml:space="preserve"> the commitment h</w:t>
            </w:r>
            <w:r w:rsidR="00DA4081">
              <w:rPr>
                <w:sz w:val="24"/>
                <w:szCs w:val="24"/>
              </w:rPr>
              <w:t xml:space="preserve">e made never to be silent again: “And now the boy is turning to me…And I tell him that I have tried…And then I explained to him how naïve we were, that the world did know and remain silent” (688). The use of the conjunction connects the boy, </w:t>
            </w:r>
            <w:r w:rsidR="00D94586">
              <w:rPr>
                <w:sz w:val="24"/>
                <w:szCs w:val="24"/>
              </w:rPr>
              <w:t>Wiesel</w:t>
            </w:r>
            <w:r w:rsidR="00DA4081">
              <w:rPr>
                <w:sz w:val="24"/>
                <w:szCs w:val="24"/>
              </w:rPr>
              <w:t>, and the Wiesel’s answer together.</w:t>
            </w:r>
          </w:p>
        </w:tc>
      </w:tr>
      <w:tr w:rsidR="00CD6B7F" w:rsidRPr="00CD6B7F">
        <w:trPr>
          <w:trHeight w:val="886"/>
        </w:trPr>
        <w:tc>
          <w:tcPr>
            <w:tcW w:w="6449" w:type="dxa"/>
          </w:tcPr>
          <w:p w:rsidR="009E3600" w:rsidRPr="00FE785B" w:rsidRDefault="00BB24BD" w:rsidP="002F64F0">
            <w:pPr>
              <w:spacing w:after="0" w:line="240" w:lineRule="auto"/>
              <w:contextualSpacing/>
              <w:rPr>
                <w:sz w:val="24"/>
                <w:szCs w:val="24"/>
              </w:rPr>
            </w:pPr>
            <w:r>
              <w:rPr>
                <w:sz w:val="24"/>
                <w:szCs w:val="24"/>
              </w:rPr>
              <w:t xml:space="preserve">Parallel structure is an author’s tool in which there are similar patterns of words used in writing. </w:t>
            </w:r>
            <w:r w:rsidR="00D94586">
              <w:rPr>
                <w:sz w:val="24"/>
                <w:szCs w:val="24"/>
              </w:rPr>
              <w:t>Wiesel</w:t>
            </w:r>
            <w:r>
              <w:rPr>
                <w:sz w:val="24"/>
                <w:szCs w:val="24"/>
              </w:rPr>
              <w:t xml:space="preserve"> uses this structure in the following passages: Because we forget, </w:t>
            </w:r>
            <w:r w:rsidRPr="00BB24BD">
              <w:rPr>
                <w:sz w:val="24"/>
                <w:szCs w:val="24"/>
              </w:rPr>
              <w:t>we are</w:t>
            </w:r>
            <w:r>
              <w:rPr>
                <w:sz w:val="24"/>
                <w:szCs w:val="24"/>
              </w:rPr>
              <w:t xml:space="preserve"> guilty, </w:t>
            </w:r>
            <w:r w:rsidRPr="00BB24BD">
              <w:rPr>
                <w:sz w:val="24"/>
                <w:szCs w:val="24"/>
              </w:rPr>
              <w:t>we are</w:t>
            </w:r>
            <w:r>
              <w:rPr>
                <w:b/>
                <w:sz w:val="24"/>
                <w:szCs w:val="24"/>
              </w:rPr>
              <w:t xml:space="preserve"> </w:t>
            </w:r>
            <w:r>
              <w:rPr>
                <w:sz w:val="24"/>
                <w:szCs w:val="24"/>
              </w:rPr>
              <w:t xml:space="preserve">accomplices.” “Neutrality helps the oppressor, </w:t>
            </w:r>
            <w:r w:rsidRPr="00306D2B">
              <w:rPr>
                <w:sz w:val="24"/>
                <w:szCs w:val="24"/>
              </w:rPr>
              <w:t>never the</w:t>
            </w:r>
            <w:r>
              <w:rPr>
                <w:sz w:val="24"/>
                <w:szCs w:val="24"/>
              </w:rPr>
              <w:t xml:space="preserve"> victim. Silence encourages the tormentor, </w:t>
            </w:r>
            <w:r w:rsidRPr="00306D2B">
              <w:rPr>
                <w:sz w:val="24"/>
                <w:szCs w:val="24"/>
              </w:rPr>
              <w:t>never the</w:t>
            </w:r>
            <w:r>
              <w:rPr>
                <w:sz w:val="24"/>
                <w:szCs w:val="24"/>
              </w:rPr>
              <w:t xml:space="preserve"> tormented” (688). These passages come from the </w:t>
            </w:r>
            <w:r w:rsidR="002A3B5B">
              <w:rPr>
                <w:sz w:val="24"/>
                <w:szCs w:val="24"/>
              </w:rPr>
              <w:t xml:space="preserve">last two paragraphs of the text. </w:t>
            </w:r>
            <w:r w:rsidR="009E3600" w:rsidRPr="00FE785B">
              <w:rPr>
                <w:sz w:val="24"/>
                <w:szCs w:val="24"/>
              </w:rPr>
              <w:t xml:space="preserve">How does </w:t>
            </w:r>
            <w:r w:rsidR="00D94586" w:rsidRPr="00FE785B">
              <w:rPr>
                <w:sz w:val="24"/>
                <w:szCs w:val="24"/>
              </w:rPr>
              <w:t>Wiesel</w:t>
            </w:r>
            <w:r w:rsidR="009E3600" w:rsidRPr="00FE785B">
              <w:rPr>
                <w:sz w:val="24"/>
                <w:szCs w:val="24"/>
              </w:rPr>
              <w:t xml:space="preserve"> use parallel structure </w:t>
            </w:r>
            <w:r>
              <w:rPr>
                <w:sz w:val="24"/>
                <w:szCs w:val="24"/>
              </w:rPr>
              <w:t xml:space="preserve">in these passages </w:t>
            </w:r>
            <w:r w:rsidR="009E3600" w:rsidRPr="00FE785B">
              <w:rPr>
                <w:sz w:val="24"/>
                <w:szCs w:val="24"/>
              </w:rPr>
              <w:t>to confront the audience wi</w:t>
            </w:r>
            <w:r>
              <w:rPr>
                <w:sz w:val="24"/>
                <w:szCs w:val="24"/>
              </w:rPr>
              <w:t>th the consequences of silence?</w:t>
            </w:r>
            <w:r w:rsidR="000B2882">
              <w:rPr>
                <w:sz w:val="24"/>
                <w:szCs w:val="24"/>
              </w:rPr>
              <w:t xml:space="preserve"> How does the syntactical structure of these passages work together to build and reinforce the forceful tone at the end of the last paragraph?</w:t>
            </w:r>
          </w:p>
          <w:p w:rsidR="00CD6B7F" w:rsidRPr="00CD6B7F" w:rsidRDefault="00CD6B7F" w:rsidP="002F64F0">
            <w:pPr>
              <w:spacing w:after="0" w:line="240" w:lineRule="auto"/>
              <w:contextualSpacing/>
              <w:rPr>
                <w:sz w:val="24"/>
                <w:szCs w:val="24"/>
              </w:rPr>
            </w:pPr>
          </w:p>
        </w:tc>
        <w:tc>
          <w:tcPr>
            <w:tcW w:w="6449" w:type="dxa"/>
          </w:tcPr>
          <w:p w:rsidR="00CD6B7F" w:rsidRDefault="00306D2B" w:rsidP="002F64F0">
            <w:pPr>
              <w:spacing w:after="0" w:line="240" w:lineRule="auto"/>
              <w:contextualSpacing/>
              <w:rPr>
                <w:sz w:val="24"/>
                <w:szCs w:val="24"/>
              </w:rPr>
            </w:pPr>
            <w:r>
              <w:rPr>
                <w:sz w:val="24"/>
                <w:szCs w:val="24"/>
              </w:rPr>
              <w:t>By using this parallel structure</w:t>
            </w:r>
            <w:r w:rsidR="00BB24BD">
              <w:rPr>
                <w:sz w:val="24"/>
                <w:szCs w:val="24"/>
              </w:rPr>
              <w:t xml:space="preserve"> in these passages</w:t>
            </w:r>
            <w:r>
              <w:rPr>
                <w:sz w:val="24"/>
                <w:szCs w:val="24"/>
              </w:rPr>
              <w:t>, Wiesel emphasizes that if a person chooses to be silent, they are guilty of supporting the oppressors.</w:t>
            </w:r>
            <w:r w:rsidR="00BB24BD">
              <w:rPr>
                <w:sz w:val="24"/>
                <w:szCs w:val="24"/>
              </w:rPr>
              <w:t xml:space="preserve"> This structure reinforces the central idea in this excerpt that silence in the face of oppression only empowers the oppressor.</w:t>
            </w:r>
            <w:r>
              <w:rPr>
                <w:sz w:val="24"/>
                <w:szCs w:val="24"/>
              </w:rPr>
              <w:t xml:space="preserve"> </w:t>
            </w:r>
          </w:p>
          <w:p w:rsidR="000B2882" w:rsidRDefault="000B2882" w:rsidP="002F64F0">
            <w:pPr>
              <w:spacing w:after="0" w:line="240" w:lineRule="auto"/>
              <w:contextualSpacing/>
              <w:rPr>
                <w:sz w:val="24"/>
                <w:szCs w:val="24"/>
              </w:rPr>
            </w:pPr>
          </w:p>
          <w:p w:rsidR="000B2882" w:rsidRPr="0028235F" w:rsidRDefault="000B2882" w:rsidP="002F64F0">
            <w:pPr>
              <w:spacing w:after="0" w:line="240" w:lineRule="auto"/>
              <w:contextualSpacing/>
              <w:rPr>
                <w:sz w:val="24"/>
                <w:szCs w:val="24"/>
              </w:rPr>
            </w:pPr>
            <w:r>
              <w:rPr>
                <w:sz w:val="24"/>
                <w:szCs w:val="24"/>
              </w:rPr>
              <w:t xml:space="preserve">The parallel structure in both of these passages is constructed with short sentences in the first passage and short phrases in the second paragraph, both separated by commas. With the repetition of “we are…” in the first passage and “never the…” in the second passage, along with the brevity of the statements, the emphasis of the repetition “forces” the reader to face </w:t>
            </w:r>
            <w:r w:rsidR="002F64F0">
              <w:rPr>
                <w:sz w:val="24"/>
                <w:szCs w:val="24"/>
              </w:rPr>
              <w:t>Wiesel</w:t>
            </w:r>
            <w:r>
              <w:rPr>
                <w:sz w:val="24"/>
                <w:szCs w:val="24"/>
              </w:rPr>
              <w:t>’s idea. It is almost as though with these short phrases and sentences in thi</w:t>
            </w:r>
            <w:r w:rsidR="009F127B">
              <w:rPr>
                <w:sz w:val="24"/>
                <w:szCs w:val="24"/>
              </w:rPr>
              <w:t xml:space="preserve">s parallel structure, </w:t>
            </w:r>
            <w:r w:rsidR="00D94586">
              <w:rPr>
                <w:sz w:val="24"/>
                <w:szCs w:val="24"/>
              </w:rPr>
              <w:t>Wiesel</w:t>
            </w:r>
            <w:r w:rsidR="009F127B">
              <w:rPr>
                <w:sz w:val="24"/>
                <w:szCs w:val="24"/>
              </w:rPr>
              <w:t xml:space="preserve"> is “hitting” the reader with his argument.</w:t>
            </w:r>
          </w:p>
        </w:tc>
      </w:tr>
    </w:tbl>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proofErr w:type="gramStart"/>
            <w:r w:rsidRPr="003075B8">
              <w:rPr>
                <w:sz w:val="20"/>
              </w:rPr>
              <w:t>process</w:t>
            </w:r>
            <w:proofErr w:type="gramEnd"/>
            <w:r w:rsidRPr="003075B8">
              <w:rPr>
                <w:sz w:val="20"/>
              </w:rPr>
              <w:t>/characteristic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proofErr w:type="gramStart"/>
            <w:r>
              <w:rPr>
                <w:sz w:val="20"/>
              </w:rPr>
              <w:t>of</w:t>
            </w:r>
            <w:proofErr w:type="gramEnd"/>
            <w:r>
              <w:rPr>
                <w:sz w:val="20"/>
              </w:rPr>
              <w:t xml:space="preserve">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 xml:space="preserve">687- profound                                        </w:t>
            </w:r>
            <w:r>
              <w:rPr>
                <w:rFonts w:asciiTheme="minorHAnsi" w:eastAsiaTheme="minorHAnsi" w:hAnsiTheme="minorHAnsi" w:cstheme="minorBidi"/>
              </w:rPr>
              <w:t xml:space="preserve"> </w:t>
            </w:r>
            <w:r w:rsidRPr="00572698">
              <w:rPr>
                <w:rFonts w:asciiTheme="minorHAnsi" w:eastAsiaTheme="minorHAnsi" w:hAnsiTheme="minorHAnsi" w:cstheme="minorBidi"/>
              </w:rPr>
              <w:t>687-perished</w:t>
            </w:r>
          </w:p>
          <w:p w:rsidR="00572698" w:rsidRPr="00572698" w:rsidRDefault="00083058" w:rsidP="00572698">
            <w:pPr>
              <w:spacing w:after="0"/>
              <w:rPr>
                <w:rFonts w:asciiTheme="minorHAnsi" w:eastAsiaTheme="minorHAnsi" w:hAnsiTheme="minorHAnsi" w:cstheme="minorBidi"/>
              </w:rPr>
            </w:pPr>
            <w:r>
              <w:rPr>
                <w:rFonts w:asciiTheme="minorHAnsi" w:eastAsiaTheme="minorHAnsi" w:hAnsiTheme="minorHAnsi" w:cstheme="minorBidi"/>
              </w:rPr>
              <w:t>687 –humility/688-humiliatio</w:t>
            </w:r>
            <w:r w:rsidR="00572698" w:rsidRPr="00572698">
              <w:rPr>
                <w:rFonts w:asciiTheme="minorHAnsi" w:eastAsiaTheme="minorHAnsi" w:hAnsiTheme="minorHAnsi" w:cstheme="minorBidi"/>
              </w:rPr>
              <w:t xml:space="preserve">n           </w:t>
            </w:r>
            <w:r w:rsidR="0047463A">
              <w:rPr>
                <w:rFonts w:asciiTheme="minorHAnsi" w:eastAsiaTheme="minorHAnsi" w:hAnsiTheme="minorHAnsi" w:cstheme="minorBidi"/>
              </w:rPr>
              <w:t xml:space="preserve"> </w:t>
            </w:r>
            <w:r w:rsidR="00572698" w:rsidRPr="00572698">
              <w:rPr>
                <w:rFonts w:asciiTheme="minorHAnsi" w:eastAsiaTheme="minorHAnsi" w:hAnsiTheme="minorHAnsi" w:cstheme="minorBidi"/>
              </w:rPr>
              <w:t>688-accomplices</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687-bestow                                              688-destiny</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687-multitudes                                        688-eternities</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687-presumptuous                                 688-endure</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687-mutilated</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688-bewilderment</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688-anguish</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688-deportation</w:t>
            </w:r>
            <w:r w:rsidR="00AD098F">
              <w:rPr>
                <w:rFonts w:asciiTheme="minorHAnsi" w:eastAsiaTheme="minorHAnsi" w:hAnsiTheme="minorHAnsi" w:cstheme="minorBidi"/>
              </w:rPr>
              <w:t xml:space="preserve"> (see footnote)</w:t>
            </w:r>
          </w:p>
          <w:p w:rsidR="00F02887" w:rsidRDefault="00572698" w:rsidP="00572698">
            <w:pPr>
              <w:spacing w:after="0" w:line="240" w:lineRule="auto"/>
              <w:contextualSpacing/>
            </w:pPr>
            <w:r w:rsidRPr="00572698">
              <w:rPr>
                <w:rFonts w:asciiTheme="minorHAnsi" w:eastAsiaTheme="minorHAnsi" w:hAnsiTheme="minorHAnsi" w:cstheme="minorBidi"/>
              </w:rPr>
              <w:t>688-sacrifice</w:t>
            </w:r>
          </w:p>
          <w:p w:rsidR="00F02887" w:rsidRDefault="00F02887" w:rsidP="00572698">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687 -transcends</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 xml:space="preserve">688-naïve </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688-Oppressor</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688-Tormentor</w:t>
            </w:r>
            <w:r w:rsidR="008E515C">
              <w:rPr>
                <w:rFonts w:asciiTheme="minorHAnsi" w:eastAsiaTheme="minorHAnsi" w:hAnsiTheme="minorHAnsi" w:cstheme="minorBidi"/>
              </w:rPr>
              <w:t>/tormented</w:t>
            </w:r>
          </w:p>
          <w:p w:rsidR="00F02887" w:rsidRDefault="00F02887" w:rsidP="00572698">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572698">
            <w:pPr>
              <w:spacing w:after="0" w:line="240" w:lineRule="auto"/>
              <w:contextualSpacing/>
            </w:pPr>
          </w:p>
          <w:p w:rsidR="00F02887" w:rsidRDefault="00F02887" w:rsidP="00572698">
            <w:pPr>
              <w:spacing w:after="0" w:line="240" w:lineRule="auto"/>
              <w:contextualSpacing/>
            </w:pP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688-ghetto</w:t>
            </w:r>
          </w:p>
          <w:p w:rsidR="00572698" w:rsidRDefault="00572698" w:rsidP="00572698">
            <w:pPr>
              <w:spacing w:after="0"/>
              <w:rPr>
                <w:rFonts w:asciiTheme="minorHAnsi" w:eastAsiaTheme="minorHAnsi" w:hAnsiTheme="minorHAnsi" w:cstheme="minorBidi"/>
              </w:rPr>
            </w:pPr>
            <w:r>
              <w:rPr>
                <w:rFonts w:asciiTheme="minorHAnsi" w:eastAsiaTheme="minorHAnsi" w:hAnsiTheme="minorHAnsi" w:cstheme="minorBidi"/>
              </w:rPr>
              <w:t>688-neu</w:t>
            </w:r>
            <w:r w:rsidRPr="00572698">
              <w:rPr>
                <w:rFonts w:asciiTheme="minorHAnsi" w:eastAsiaTheme="minorHAnsi" w:hAnsiTheme="minorHAnsi" w:cstheme="minorBidi"/>
              </w:rPr>
              <w:t>trality</w:t>
            </w:r>
          </w:p>
          <w:p w:rsidR="009F127B" w:rsidRDefault="009F127B" w:rsidP="00572698">
            <w:pPr>
              <w:spacing w:after="0"/>
              <w:rPr>
                <w:rFonts w:asciiTheme="minorHAnsi" w:eastAsiaTheme="minorHAnsi" w:hAnsiTheme="minorHAnsi" w:cstheme="minorBidi"/>
              </w:rPr>
            </w:pPr>
            <w:r>
              <w:rPr>
                <w:rFonts w:asciiTheme="minorHAnsi" w:eastAsiaTheme="minorHAnsi" w:hAnsiTheme="minorHAnsi" w:cstheme="minorBidi"/>
              </w:rPr>
              <w:t>688-Middle Ages</w:t>
            </w:r>
          </w:p>
          <w:p w:rsidR="00AD098F" w:rsidRPr="00572698" w:rsidRDefault="00AD098F" w:rsidP="00572698">
            <w:pPr>
              <w:spacing w:after="0"/>
              <w:rPr>
                <w:rFonts w:asciiTheme="minorHAnsi" w:eastAsiaTheme="minorHAnsi" w:hAnsiTheme="minorHAnsi" w:cstheme="minorBidi"/>
              </w:rPr>
            </w:pPr>
            <w:r>
              <w:rPr>
                <w:rFonts w:asciiTheme="minorHAnsi" w:eastAsiaTheme="minorHAnsi" w:hAnsiTheme="minorHAnsi" w:cstheme="minorBidi"/>
              </w:rPr>
              <w:t>688-cattle car</w:t>
            </w:r>
          </w:p>
          <w:p w:rsidR="00F02887" w:rsidRDefault="00F02887" w:rsidP="00572698">
            <w:pPr>
              <w:spacing w:after="0" w:line="240" w:lineRule="auto"/>
              <w:contextualSpacing/>
            </w:pPr>
          </w:p>
          <w:p w:rsidR="00F02887" w:rsidRDefault="00F02887" w:rsidP="00572698">
            <w:pPr>
              <w:spacing w:after="0" w:line="240" w:lineRule="auto"/>
              <w:contextualSpacing/>
            </w:pPr>
          </w:p>
          <w:p w:rsidR="00F02887" w:rsidRDefault="00F02887" w:rsidP="00572698">
            <w:pPr>
              <w:spacing w:after="0" w:line="240" w:lineRule="auto"/>
              <w:contextualSpacing/>
            </w:pPr>
          </w:p>
          <w:p w:rsidR="00F02887" w:rsidRDefault="00F02887" w:rsidP="00572698">
            <w:pPr>
              <w:spacing w:after="0" w:line="240" w:lineRule="auto"/>
              <w:contextualSpacing/>
            </w:pPr>
          </w:p>
          <w:p w:rsidR="00F02887" w:rsidRDefault="00F02887" w:rsidP="00572698">
            <w:pPr>
              <w:spacing w:after="0" w:line="240" w:lineRule="auto"/>
              <w:contextualSpacing/>
            </w:pPr>
          </w:p>
          <w:p w:rsidR="00F02887" w:rsidRDefault="00F02887" w:rsidP="00572698">
            <w:pPr>
              <w:spacing w:after="0" w:line="240" w:lineRule="auto"/>
              <w:contextualSpacing/>
            </w:pPr>
          </w:p>
          <w:p w:rsidR="00F02887" w:rsidRDefault="00F02887" w:rsidP="00572698">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F02887" w:rsidRDefault="00572698" w:rsidP="00572698">
            <w:pPr>
              <w:spacing w:after="0" w:line="240" w:lineRule="auto"/>
              <w:contextualSpacing/>
            </w:pPr>
            <w:r>
              <w:t>688-</w:t>
            </w:r>
            <w:r w:rsidR="00C2220A">
              <w:t xml:space="preserve">fiery </w:t>
            </w:r>
            <w:r>
              <w:t>altar</w:t>
            </w: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2F64F0" w:rsidRDefault="001E286D" w:rsidP="002F64F0">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Prompt</w:t>
      </w:r>
    </w:p>
    <w:p w:rsidR="00545861" w:rsidRPr="002F64F0" w:rsidRDefault="007E4EC1" w:rsidP="002F64F0">
      <w:pPr>
        <w:numPr>
          <w:ilvl w:val="1"/>
          <w:numId w:val="6"/>
        </w:numPr>
        <w:spacing w:after="0" w:line="360" w:lineRule="auto"/>
        <w:contextualSpacing/>
        <w:rPr>
          <w:rFonts w:asciiTheme="minorHAnsi" w:hAnsiTheme="minorHAnsi" w:cstheme="minorHAnsi"/>
          <w:sz w:val="24"/>
          <w:szCs w:val="24"/>
        </w:rPr>
      </w:pPr>
      <w:r w:rsidRPr="002F64F0">
        <w:rPr>
          <w:i/>
          <w:sz w:val="24"/>
          <w:szCs w:val="24"/>
        </w:rPr>
        <w:t xml:space="preserve">In his Nobel Peace Prize acceptance speech, Elie </w:t>
      </w:r>
      <w:r w:rsidR="00D94586" w:rsidRPr="002F64F0">
        <w:rPr>
          <w:i/>
          <w:sz w:val="24"/>
          <w:szCs w:val="24"/>
        </w:rPr>
        <w:t>Wiesel</w:t>
      </w:r>
      <w:r w:rsidR="00C40B02" w:rsidRPr="002F64F0">
        <w:rPr>
          <w:i/>
          <w:sz w:val="24"/>
          <w:szCs w:val="24"/>
        </w:rPr>
        <w:t xml:space="preserve"> makes two </w:t>
      </w:r>
      <w:r w:rsidR="00583040" w:rsidRPr="002F64F0">
        <w:rPr>
          <w:i/>
          <w:sz w:val="24"/>
          <w:szCs w:val="24"/>
        </w:rPr>
        <w:t>strong statement</w:t>
      </w:r>
      <w:r w:rsidR="00C40B02" w:rsidRPr="002F64F0">
        <w:rPr>
          <w:i/>
          <w:sz w:val="24"/>
          <w:szCs w:val="24"/>
        </w:rPr>
        <w:t>s</w:t>
      </w:r>
      <w:r w:rsidR="00583040" w:rsidRPr="002F64F0">
        <w:rPr>
          <w:i/>
          <w:sz w:val="24"/>
          <w:szCs w:val="24"/>
        </w:rPr>
        <w:t xml:space="preserve"> </w:t>
      </w:r>
      <w:r w:rsidR="00C40B02" w:rsidRPr="002F64F0">
        <w:rPr>
          <w:i/>
          <w:sz w:val="24"/>
          <w:szCs w:val="24"/>
        </w:rPr>
        <w:t xml:space="preserve">towards the end of </w:t>
      </w:r>
      <w:r w:rsidR="006D3920" w:rsidRPr="002F64F0">
        <w:rPr>
          <w:i/>
          <w:sz w:val="24"/>
          <w:szCs w:val="24"/>
        </w:rPr>
        <w:t xml:space="preserve">this excerpt </w:t>
      </w:r>
      <w:r w:rsidR="00C40B02" w:rsidRPr="002F64F0">
        <w:rPr>
          <w:i/>
          <w:sz w:val="24"/>
          <w:szCs w:val="24"/>
        </w:rPr>
        <w:t>regarding neutrality and silence in the face of adversity: “Neutrality helps the oppressor, never the victim. Silence encourages the tormentor, never the tormented”</w:t>
      </w:r>
      <w:r w:rsidR="00D94586" w:rsidRPr="002F64F0">
        <w:rPr>
          <w:i/>
          <w:sz w:val="24"/>
          <w:szCs w:val="24"/>
        </w:rPr>
        <w:t xml:space="preserve"> </w:t>
      </w:r>
      <w:r w:rsidR="00C40B02" w:rsidRPr="002F64F0">
        <w:rPr>
          <w:i/>
          <w:sz w:val="24"/>
          <w:szCs w:val="24"/>
        </w:rPr>
        <w:t>(688). E</w:t>
      </w:r>
      <w:r w:rsidR="006D3920" w:rsidRPr="002F64F0">
        <w:rPr>
          <w:i/>
          <w:sz w:val="24"/>
          <w:szCs w:val="24"/>
        </w:rPr>
        <w:t xml:space="preserve">xamine how </w:t>
      </w:r>
      <w:r w:rsidR="002F64F0" w:rsidRPr="002F64F0">
        <w:rPr>
          <w:i/>
          <w:sz w:val="24"/>
          <w:szCs w:val="24"/>
        </w:rPr>
        <w:t>Wiesel</w:t>
      </w:r>
      <w:r w:rsidR="006D3920" w:rsidRPr="002F64F0">
        <w:rPr>
          <w:i/>
          <w:sz w:val="24"/>
          <w:szCs w:val="24"/>
        </w:rPr>
        <w:t xml:space="preserve">’s speech builds to this powerful statement and reinforces it at the conclusion of the last paragraph. </w:t>
      </w:r>
      <w:r w:rsidR="001E286D" w:rsidRPr="002F64F0">
        <w:rPr>
          <w:rFonts w:asciiTheme="minorHAnsi" w:hAnsiTheme="minorHAnsi" w:cstheme="minorHAnsi"/>
          <w:i/>
          <w:sz w:val="24"/>
          <w:szCs w:val="24"/>
        </w:rPr>
        <w:t>Compose an argument that is one pag</w:t>
      </w:r>
      <w:r w:rsidR="005B0C68" w:rsidRPr="002F64F0">
        <w:rPr>
          <w:rFonts w:asciiTheme="minorHAnsi" w:hAnsiTheme="minorHAnsi" w:cstheme="minorHAnsi"/>
          <w:i/>
          <w:sz w:val="24"/>
          <w:szCs w:val="24"/>
        </w:rPr>
        <w:t>e in length</w:t>
      </w:r>
      <w:r w:rsidR="00F64779" w:rsidRPr="002F64F0">
        <w:rPr>
          <w:rFonts w:asciiTheme="minorHAnsi" w:hAnsiTheme="minorHAnsi" w:cstheme="minorHAnsi"/>
          <w:i/>
          <w:sz w:val="24"/>
          <w:szCs w:val="24"/>
        </w:rPr>
        <w:t xml:space="preserve"> (approximately 500 words)</w:t>
      </w:r>
      <w:r w:rsidR="005B0C68" w:rsidRPr="002F64F0">
        <w:rPr>
          <w:rFonts w:asciiTheme="minorHAnsi" w:hAnsiTheme="minorHAnsi" w:cstheme="minorHAnsi"/>
          <w:i/>
          <w:sz w:val="24"/>
          <w:szCs w:val="24"/>
        </w:rPr>
        <w:t>, which s</w:t>
      </w:r>
      <w:r w:rsidR="00D31F25" w:rsidRPr="002F64F0">
        <w:rPr>
          <w:rFonts w:asciiTheme="minorHAnsi" w:hAnsiTheme="minorHAnsi" w:cstheme="minorHAnsi"/>
          <w:i/>
          <w:sz w:val="24"/>
          <w:szCs w:val="24"/>
        </w:rPr>
        <w:t>upport</w:t>
      </w:r>
      <w:r w:rsidR="005B0C68" w:rsidRPr="002F64F0">
        <w:rPr>
          <w:rFonts w:asciiTheme="minorHAnsi" w:hAnsiTheme="minorHAnsi" w:cstheme="minorHAnsi"/>
          <w:i/>
          <w:sz w:val="24"/>
          <w:szCs w:val="24"/>
        </w:rPr>
        <w:t>s</w:t>
      </w:r>
      <w:r w:rsidR="00D31F25" w:rsidRPr="002F64F0">
        <w:rPr>
          <w:rFonts w:asciiTheme="minorHAnsi" w:hAnsiTheme="minorHAnsi" w:cstheme="minorHAnsi"/>
          <w:i/>
          <w:sz w:val="24"/>
          <w:szCs w:val="24"/>
        </w:rPr>
        <w:t xml:space="preserve"> your analysis and claims </w:t>
      </w:r>
      <w:r w:rsidR="001E286D" w:rsidRPr="002F64F0">
        <w:rPr>
          <w:rFonts w:asciiTheme="minorHAnsi" w:hAnsiTheme="minorHAnsi" w:cstheme="minorHAnsi"/>
          <w:i/>
          <w:sz w:val="24"/>
          <w:szCs w:val="24"/>
        </w:rPr>
        <w:t>with valid reasoning and relevant and sufficient evidence from the text, including direct quo</w:t>
      </w:r>
      <w:r w:rsidR="002A7668" w:rsidRPr="002F64F0">
        <w:rPr>
          <w:rFonts w:asciiTheme="minorHAnsi" w:hAnsiTheme="minorHAnsi" w:cstheme="minorHAnsi"/>
          <w:i/>
          <w:sz w:val="24"/>
          <w:szCs w:val="24"/>
        </w:rPr>
        <w:t>tes and page numbers</w:t>
      </w:r>
      <w:r w:rsidR="001E286D" w:rsidRPr="002F64F0">
        <w:rPr>
          <w:rFonts w:asciiTheme="minorHAnsi" w:hAnsiTheme="minorHAnsi" w:cstheme="minorHAnsi"/>
          <w:i/>
          <w:sz w:val="24"/>
          <w:szCs w:val="24"/>
        </w:rPr>
        <w:t>.</w:t>
      </w:r>
    </w:p>
    <w:p w:rsidR="001E286D" w:rsidRPr="001E286D" w:rsidRDefault="001E286D" w:rsidP="002F64F0">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Default="005B0C68" w:rsidP="002F64F0">
      <w:pPr>
        <w:spacing w:after="0" w:line="360" w:lineRule="auto"/>
        <w:ind w:left="720"/>
        <w:contextualSpacing/>
        <w:rPr>
          <w:rFonts w:asciiTheme="minorHAnsi" w:hAnsiTheme="minorHAnsi" w:cstheme="minorHAnsi"/>
          <w:b/>
          <w:sz w:val="24"/>
          <w:szCs w:val="24"/>
        </w:rPr>
      </w:pPr>
      <w:r w:rsidRPr="00352794">
        <w:rPr>
          <w:rFonts w:asciiTheme="minorHAnsi" w:hAnsiTheme="minorHAnsi" w:cstheme="minorHAnsi"/>
          <w:sz w:val="24"/>
          <w:szCs w:val="24"/>
        </w:rPr>
        <w:t xml:space="preserve">This paper is a rhetorical analysis of </w:t>
      </w:r>
      <w:r w:rsidR="002F64F0">
        <w:rPr>
          <w:rFonts w:asciiTheme="minorHAnsi" w:hAnsiTheme="minorHAnsi" w:cstheme="minorHAnsi"/>
          <w:sz w:val="24"/>
          <w:szCs w:val="24"/>
        </w:rPr>
        <w:t>Wiesel</w:t>
      </w:r>
      <w:r w:rsidRPr="00352794">
        <w:rPr>
          <w:rFonts w:asciiTheme="minorHAnsi" w:hAnsiTheme="minorHAnsi" w:cstheme="minorHAnsi"/>
          <w:sz w:val="24"/>
          <w:szCs w:val="24"/>
        </w:rPr>
        <w:t xml:space="preserve">’s speech. The use of the term “argument” is to require that the student’s position </w:t>
      </w:r>
      <w:proofErr w:type="gramStart"/>
      <w:r w:rsidRPr="00352794">
        <w:rPr>
          <w:rFonts w:asciiTheme="minorHAnsi" w:hAnsiTheme="minorHAnsi" w:cstheme="minorHAnsi"/>
          <w:sz w:val="24"/>
          <w:szCs w:val="24"/>
        </w:rPr>
        <w:t>is</w:t>
      </w:r>
      <w:proofErr w:type="gramEnd"/>
      <w:r w:rsidRPr="00352794">
        <w:rPr>
          <w:rFonts w:asciiTheme="minorHAnsi" w:hAnsiTheme="minorHAnsi" w:cstheme="minorHAnsi"/>
          <w:sz w:val="24"/>
          <w:szCs w:val="24"/>
        </w:rPr>
        <w:t xml:space="preserve"> strongly supported with evidence from the text. This one page essay is designed to be an on-demand writing, which </w:t>
      </w:r>
      <w:r w:rsidR="005A53FE">
        <w:rPr>
          <w:rFonts w:asciiTheme="minorHAnsi" w:hAnsiTheme="minorHAnsi" w:cstheme="minorHAnsi"/>
          <w:sz w:val="24"/>
          <w:szCs w:val="24"/>
        </w:rPr>
        <w:t>t</w:t>
      </w:r>
      <w:r w:rsidRPr="00352794">
        <w:rPr>
          <w:rFonts w:asciiTheme="minorHAnsi" w:hAnsiTheme="minorHAnsi" w:cstheme="minorHAnsi"/>
          <w:sz w:val="24"/>
          <w:szCs w:val="24"/>
        </w:rPr>
        <w:t>hen should be revised through multiple drafts to create the final product.</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E30E0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“No one may speak for the dead.”</w:t>
            </w:r>
          </w:p>
        </w:tc>
        <w:tc>
          <w:tcPr>
            <w:tcW w:w="1440" w:type="dxa"/>
          </w:tcPr>
          <w:p w:rsidR="00D26F4C" w:rsidRDefault="00E30E00"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687</w:t>
            </w:r>
          </w:p>
          <w:p w:rsidR="00D26F4C" w:rsidRDefault="00D26F4C" w:rsidP="002A7668">
            <w:pPr>
              <w:spacing w:after="0" w:line="240" w:lineRule="auto"/>
              <w:contextualSpacing/>
              <w:jc w:val="center"/>
              <w:rPr>
                <w:rFonts w:asciiTheme="minorHAnsi" w:hAnsiTheme="minorHAnsi" w:cstheme="minorHAnsi"/>
                <w:sz w:val="24"/>
                <w:szCs w:val="24"/>
              </w:rPr>
            </w:pPr>
          </w:p>
          <w:p w:rsidR="001E286D" w:rsidRDefault="001E286D" w:rsidP="002A7668">
            <w:pPr>
              <w:spacing w:after="0" w:line="240" w:lineRule="auto"/>
              <w:contextualSpacing/>
              <w:jc w:val="center"/>
              <w:rPr>
                <w:rFonts w:asciiTheme="minorHAnsi" w:hAnsiTheme="minorHAnsi" w:cstheme="minorHAnsi"/>
                <w:sz w:val="24"/>
                <w:szCs w:val="24"/>
              </w:rPr>
            </w:pPr>
          </w:p>
        </w:tc>
        <w:tc>
          <w:tcPr>
            <w:tcW w:w="5220" w:type="dxa"/>
          </w:tcPr>
          <w:p w:rsidR="001E286D" w:rsidRDefault="00E30E00" w:rsidP="002A7668">
            <w:pPr>
              <w:spacing w:after="0" w:line="240" w:lineRule="auto"/>
              <w:contextualSpacing/>
              <w:rPr>
                <w:rFonts w:asciiTheme="minorHAnsi" w:hAnsiTheme="minorHAnsi" w:cstheme="minorHAnsi"/>
                <w:sz w:val="24"/>
                <w:szCs w:val="24"/>
              </w:rPr>
            </w:pPr>
            <w:r w:rsidRPr="00E30E00">
              <w:rPr>
                <w:rFonts w:asciiTheme="minorHAnsi" w:hAnsiTheme="minorHAnsi" w:cstheme="minorHAnsi"/>
                <w:sz w:val="24"/>
                <w:szCs w:val="24"/>
              </w:rPr>
              <w:t xml:space="preserve"> Even though Wiesel is a Holocaust survivor, he strongly believes that no has the right to try speak for the people who were brutally murdered in the Holocaust; no one has the right to try and put together their destroyed dreams and visions.</w:t>
            </w:r>
          </w:p>
        </w:tc>
      </w:tr>
      <w:tr w:rsidR="001E286D">
        <w:trPr>
          <w:jc w:val="center"/>
        </w:trPr>
        <w:tc>
          <w:tcPr>
            <w:tcW w:w="5148" w:type="dxa"/>
          </w:tcPr>
          <w:p w:rsidR="002A7668" w:rsidRDefault="00E30E00" w:rsidP="002A7668">
            <w:pPr>
              <w:spacing w:after="0" w:line="240" w:lineRule="auto"/>
              <w:contextualSpacing/>
              <w:rPr>
                <w:rFonts w:asciiTheme="minorHAnsi" w:hAnsiTheme="minorHAnsi" w:cstheme="minorHAnsi"/>
                <w:sz w:val="24"/>
                <w:szCs w:val="24"/>
              </w:rPr>
            </w:pPr>
            <w:r w:rsidRPr="00E30E00">
              <w:rPr>
                <w:rFonts w:asciiTheme="minorHAnsi" w:hAnsiTheme="minorHAnsi" w:cstheme="minorHAnsi"/>
                <w:sz w:val="24"/>
                <w:szCs w:val="24"/>
              </w:rPr>
              <w:t xml:space="preserve">“A young Jewish boy discovered the kingdom of </w:t>
            </w:r>
            <w:r w:rsidRPr="00E30E00">
              <w:rPr>
                <w:rFonts w:asciiTheme="minorHAnsi" w:hAnsiTheme="minorHAnsi" w:cstheme="minorHAnsi"/>
                <w:sz w:val="24"/>
                <w:szCs w:val="24"/>
              </w:rPr>
              <w:lastRenderedPageBreak/>
              <w:t>night</w:t>
            </w:r>
            <w:r w:rsidR="00FB197B">
              <w:rPr>
                <w:rFonts w:asciiTheme="minorHAnsi" w:hAnsiTheme="minorHAnsi" w:cstheme="minorHAnsi"/>
                <w:sz w:val="24"/>
                <w:szCs w:val="24"/>
              </w:rPr>
              <w:t>.</w:t>
            </w:r>
            <w:r w:rsidRPr="00E30E00">
              <w:rPr>
                <w:rFonts w:asciiTheme="minorHAnsi" w:hAnsiTheme="minorHAnsi" w:cstheme="minorHAnsi"/>
                <w:sz w:val="24"/>
                <w:szCs w:val="24"/>
              </w:rPr>
              <w:t>”</w:t>
            </w:r>
          </w:p>
          <w:p w:rsidR="00E30E00" w:rsidRDefault="00E30E00" w:rsidP="002A7668">
            <w:pPr>
              <w:spacing w:after="0" w:line="240" w:lineRule="auto"/>
              <w:contextualSpacing/>
              <w:rPr>
                <w:rFonts w:asciiTheme="minorHAnsi" w:hAnsiTheme="minorHAnsi" w:cstheme="minorHAnsi"/>
                <w:sz w:val="24"/>
                <w:szCs w:val="24"/>
              </w:rPr>
            </w:pPr>
            <w:r w:rsidRPr="00E30E00">
              <w:rPr>
                <w:rFonts w:asciiTheme="minorHAnsi" w:hAnsiTheme="minorHAnsi" w:cstheme="minorHAnsi"/>
                <w:sz w:val="24"/>
                <w:szCs w:val="24"/>
              </w:rPr>
              <w:t xml:space="preserve"> “I remembered: It happened yesterday or eternities ago</w:t>
            </w:r>
            <w:r w:rsidR="00FB197B">
              <w:rPr>
                <w:rFonts w:asciiTheme="minorHAnsi" w:hAnsiTheme="minorHAnsi" w:cstheme="minorHAnsi"/>
                <w:sz w:val="24"/>
                <w:szCs w:val="24"/>
              </w:rPr>
              <w:t>.</w:t>
            </w:r>
            <w:r w:rsidRPr="00E30E00">
              <w:rPr>
                <w:rFonts w:asciiTheme="minorHAnsi" w:hAnsiTheme="minorHAnsi" w:cstheme="minorHAnsi"/>
                <w:sz w:val="24"/>
                <w:szCs w:val="24"/>
              </w:rPr>
              <w:t>”</w:t>
            </w:r>
          </w:p>
          <w:p w:rsidR="00E30E00" w:rsidRDefault="00E30E00" w:rsidP="002A7668">
            <w:pPr>
              <w:spacing w:after="0" w:line="240" w:lineRule="auto"/>
              <w:contextualSpacing/>
              <w:rPr>
                <w:rFonts w:asciiTheme="minorHAnsi" w:hAnsiTheme="minorHAnsi" w:cstheme="minorHAnsi"/>
                <w:sz w:val="24"/>
                <w:szCs w:val="24"/>
              </w:rPr>
            </w:pPr>
            <w:r w:rsidRPr="00E30E00">
              <w:rPr>
                <w:rFonts w:asciiTheme="minorHAnsi" w:hAnsiTheme="minorHAnsi" w:cstheme="minorHAnsi"/>
                <w:sz w:val="24"/>
                <w:szCs w:val="24"/>
              </w:rPr>
              <w:t>“The ghetto. The deportation. The sealed cattle car</w:t>
            </w:r>
            <w:r w:rsidR="00FB197B">
              <w:rPr>
                <w:rFonts w:asciiTheme="minorHAnsi" w:hAnsiTheme="minorHAnsi" w:cstheme="minorHAnsi"/>
                <w:sz w:val="24"/>
                <w:szCs w:val="24"/>
              </w:rPr>
              <w:t>.</w:t>
            </w:r>
            <w:r w:rsidRPr="00E30E00">
              <w:rPr>
                <w:rFonts w:asciiTheme="minorHAnsi" w:hAnsiTheme="minorHAnsi" w:cstheme="minorHAnsi"/>
                <w:sz w:val="24"/>
                <w:szCs w:val="24"/>
              </w:rPr>
              <w:t>”</w:t>
            </w:r>
          </w:p>
          <w:p w:rsidR="00FB197B" w:rsidRDefault="00FB197B" w:rsidP="002A7668">
            <w:pPr>
              <w:spacing w:after="0" w:line="240" w:lineRule="auto"/>
              <w:contextualSpacing/>
              <w:rPr>
                <w:rFonts w:asciiTheme="minorHAnsi" w:hAnsiTheme="minorHAnsi" w:cstheme="minorHAnsi"/>
                <w:sz w:val="24"/>
                <w:szCs w:val="24"/>
              </w:rPr>
            </w:pPr>
            <w:r w:rsidRPr="00FB197B">
              <w:rPr>
                <w:rFonts w:asciiTheme="minorHAnsi" w:hAnsiTheme="minorHAnsi" w:cstheme="minorHAnsi"/>
                <w:sz w:val="24"/>
                <w:szCs w:val="24"/>
              </w:rPr>
              <w:t>“The fiery altar upon which the history of our people and the future of mankind were meant to be sacrificed</w:t>
            </w:r>
            <w:r>
              <w:rPr>
                <w:rFonts w:asciiTheme="minorHAnsi" w:hAnsiTheme="minorHAnsi" w:cstheme="minorHAnsi"/>
                <w:sz w:val="24"/>
                <w:szCs w:val="24"/>
              </w:rPr>
              <w:t>.</w:t>
            </w:r>
            <w:r w:rsidRPr="00FB197B">
              <w:rPr>
                <w:rFonts w:asciiTheme="minorHAnsi" w:hAnsiTheme="minorHAnsi" w:cstheme="minorHAnsi"/>
                <w:sz w:val="24"/>
                <w:szCs w:val="24"/>
              </w:rPr>
              <w:t>”</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FB197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688</w:t>
            </w:r>
          </w:p>
          <w:p w:rsidR="00FB197B" w:rsidRDefault="00FB197B" w:rsidP="002A7668">
            <w:pPr>
              <w:spacing w:after="0" w:line="240" w:lineRule="auto"/>
              <w:contextualSpacing/>
              <w:rPr>
                <w:rFonts w:asciiTheme="minorHAnsi" w:hAnsiTheme="minorHAnsi" w:cstheme="minorHAnsi"/>
                <w:sz w:val="24"/>
                <w:szCs w:val="24"/>
              </w:rPr>
            </w:pPr>
          </w:p>
          <w:p w:rsidR="00FB197B" w:rsidRDefault="00FB197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688</w:t>
            </w:r>
          </w:p>
          <w:p w:rsidR="00FB197B" w:rsidRDefault="00FB197B" w:rsidP="002A7668">
            <w:pPr>
              <w:spacing w:after="0" w:line="240" w:lineRule="auto"/>
              <w:contextualSpacing/>
              <w:rPr>
                <w:rFonts w:asciiTheme="minorHAnsi" w:hAnsiTheme="minorHAnsi" w:cstheme="minorHAnsi"/>
                <w:sz w:val="24"/>
                <w:szCs w:val="24"/>
              </w:rPr>
            </w:pPr>
          </w:p>
          <w:p w:rsidR="00FB197B" w:rsidRDefault="00FB197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688</w:t>
            </w:r>
          </w:p>
          <w:p w:rsidR="00FB197B" w:rsidRDefault="00FB197B" w:rsidP="002A7668">
            <w:pPr>
              <w:spacing w:after="0" w:line="240" w:lineRule="auto"/>
              <w:contextualSpacing/>
              <w:rPr>
                <w:rFonts w:asciiTheme="minorHAnsi" w:hAnsiTheme="minorHAnsi" w:cstheme="minorHAnsi"/>
                <w:sz w:val="24"/>
                <w:szCs w:val="24"/>
              </w:rPr>
            </w:pPr>
          </w:p>
          <w:p w:rsidR="00FB197B" w:rsidRDefault="00FB197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688</w:t>
            </w:r>
          </w:p>
        </w:tc>
        <w:tc>
          <w:tcPr>
            <w:tcW w:w="5220" w:type="dxa"/>
          </w:tcPr>
          <w:p w:rsidR="001E286D" w:rsidRDefault="00FB197B" w:rsidP="009A28B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In this short paragraph where all these quotes are </w:t>
            </w:r>
            <w:r>
              <w:rPr>
                <w:rFonts w:asciiTheme="minorHAnsi" w:hAnsiTheme="minorHAnsi" w:cstheme="minorHAnsi"/>
                <w:sz w:val="24"/>
                <w:szCs w:val="24"/>
              </w:rPr>
              <w:lastRenderedPageBreak/>
              <w:t xml:space="preserve">located, Wiesel establishes a brief but powerful description of the boy’s experiences of the Holocaust. He introduces the boy in the quote, “A young Jewish boy…” </w:t>
            </w:r>
            <w:r w:rsidR="009A28B3">
              <w:rPr>
                <w:rFonts w:asciiTheme="minorHAnsi" w:hAnsiTheme="minorHAnsi" w:cstheme="minorHAnsi"/>
                <w:sz w:val="24"/>
                <w:szCs w:val="24"/>
              </w:rPr>
              <w:t xml:space="preserve">The boy is never named but it can be inferred that it is Wiesel by the statement, “I remembered: It happened yesterday or eternities ago.” </w:t>
            </w:r>
            <w:r>
              <w:rPr>
                <w:rFonts w:asciiTheme="minorHAnsi" w:hAnsiTheme="minorHAnsi" w:cstheme="minorHAnsi"/>
                <w:sz w:val="24"/>
                <w:szCs w:val="24"/>
              </w:rPr>
              <w:t>The word “kingdom” has positive connotations, conjuring images of kings and knights, but as the nightmare progresses the “kingdom” becomes a kingdom of the “night”—a kingdom of darkness, fear, and death. The short phrases</w:t>
            </w:r>
            <w:r w:rsidR="009A28B3">
              <w:rPr>
                <w:rFonts w:asciiTheme="minorHAnsi" w:hAnsiTheme="minorHAnsi" w:cstheme="minorHAnsi"/>
                <w:sz w:val="24"/>
                <w:szCs w:val="24"/>
              </w:rPr>
              <w:t>—“T</w:t>
            </w:r>
            <w:r>
              <w:rPr>
                <w:rFonts w:asciiTheme="minorHAnsi" w:hAnsiTheme="minorHAnsi" w:cstheme="minorHAnsi"/>
                <w:sz w:val="24"/>
                <w:szCs w:val="24"/>
              </w:rPr>
              <w:t>he ghetto. The deportation. The sealed cattle</w:t>
            </w:r>
            <w:r w:rsidR="009A28B3">
              <w:rPr>
                <w:rFonts w:asciiTheme="minorHAnsi" w:hAnsiTheme="minorHAnsi" w:cstheme="minorHAnsi"/>
                <w:sz w:val="24"/>
                <w:szCs w:val="24"/>
              </w:rPr>
              <w:t>.</w:t>
            </w:r>
            <w:r>
              <w:rPr>
                <w:rFonts w:asciiTheme="minorHAnsi" w:hAnsiTheme="minorHAnsi" w:cstheme="minorHAnsi"/>
                <w:sz w:val="24"/>
                <w:szCs w:val="24"/>
              </w:rPr>
              <w:t>”</w:t>
            </w:r>
            <w:r w:rsidR="009A28B3">
              <w:rPr>
                <w:rFonts w:asciiTheme="minorHAnsi" w:hAnsiTheme="minorHAnsi" w:cstheme="minorHAnsi"/>
                <w:sz w:val="24"/>
                <w:szCs w:val="24"/>
              </w:rPr>
              <w:t>—</w:t>
            </w:r>
            <w:proofErr w:type="gramStart"/>
            <w:r w:rsidR="009A28B3">
              <w:rPr>
                <w:rFonts w:asciiTheme="minorHAnsi" w:hAnsiTheme="minorHAnsi" w:cstheme="minorHAnsi"/>
                <w:sz w:val="24"/>
                <w:szCs w:val="24"/>
              </w:rPr>
              <w:t>du</w:t>
            </w:r>
            <w:r>
              <w:rPr>
                <w:rFonts w:asciiTheme="minorHAnsi" w:hAnsiTheme="minorHAnsi" w:cstheme="minorHAnsi"/>
                <w:sz w:val="24"/>
                <w:szCs w:val="24"/>
              </w:rPr>
              <w:t>e</w:t>
            </w:r>
            <w:proofErr w:type="gramEnd"/>
            <w:r>
              <w:rPr>
                <w:rFonts w:asciiTheme="minorHAnsi" w:hAnsiTheme="minorHAnsi" w:cstheme="minorHAnsi"/>
                <w:sz w:val="24"/>
                <w:szCs w:val="24"/>
              </w:rPr>
              <w:t xml:space="preserve"> to their structure, accentuate the rapid decline into the darkness and the fear. The “fiery altar”</w:t>
            </w:r>
            <w:r w:rsidR="009A28B3">
              <w:rPr>
                <w:rFonts w:asciiTheme="minorHAnsi" w:hAnsiTheme="minorHAnsi" w:cstheme="minorHAnsi"/>
                <w:sz w:val="24"/>
                <w:szCs w:val="24"/>
              </w:rPr>
              <w:t xml:space="preserve"> represents the crematoriums the Nazis used to burn the bodies. The use of the word altar refers back to the ancient Jewish traditions of animal sacrifices. The crematoriums represent these altars and the Jewish culture, history, and people were being burned away along with the “future of mankind.”</w:t>
            </w:r>
          </w:p>
        </w:tc>
      </w:tr>
      <w:tr w:rsidR="001E286D">
        <w:trPr>
          <w:jc w:val="center"/>
        </w:trPr>
        <w:tc>
          <w:tcPr>
            <w:tcW w:w="5148" w:type="dxa"/>
          </w:tcPr>
          <w:p w:rsidR="00D26F4C" w:rsidRDefault="009A28B3" w:rsidP="002A7668">
            <w:pPr>
              <w:spacing w:after="0" w:line="240" w:lineRule="auto"/>
              <w:contextualSpacing/>
              <w:rPr>
                <w:rFonts w:asciiTheme="minorHAnsi" w:hAnsiTheme="minorHAnsi" w:cstheme="minorHAnsi"/>
                <w:sz w:val="24"/>
                <w:szCs w:val="24"/>
              </w:rPr>
            </w:pPr>
            <w:r w:rsidRPr="009A28B3">
              <w:rPr>
                <w:rFonts w:asciiTheme="minorHAnsi" w:hAnsiTheme="minorHAnsi" w:cstheme="minorHAnsi"/>
                <w:sz w:val="24"/>
                <w:szCs w:val="24"/>
              </w:rPr>
              <w:lastRenderedPageBreak/>
              <w:t>“What have you done with my future? What have you done with your life?”</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9A28B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688</w:t>
            </w:r>
          </w:p>
        </w:tc>
        <w:tc>
          <w:tcPr>
            <w:tcW w:w="5220" w:type="dxa"/>
          </w:tcPr>
          <w:p w:rsidR="001E286D" w:rsidRDefault="00185883" w:rsidP="0018588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boy after questioning his father about why these horrific things were occurring, immediately turns to Wiesel and asks him these questions. By abruptly turning from the past—the father—to the present—Wiesel—the audience is jolted back to the present and is confronted with Wiesel about how they have lived their lives to address to the wrongs of the past.  </w:t>
            </w:r>
          </w:p>
        </w:tc>
      </w:tr>
      <w:tr w:rsidR="001E286D">
        <w:trPr>
          <w:jc w:val="center"/>
        </w:trPr>
        <w:tc>
          <w:tcPr>
            <w:tcW w:w="5148" w:type="dxa"/>
          </w:tcPr>
          <w:p w:rsidR="001E286D" w:rsidRDefault="0018588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Pr="00185883">
              <w:rPr>
                <w:rFonts w:asciiTheme="minorHAnsi" w:hAnsiTheme="minorHAnsi" w:cstheme="minorHAnsi"/>
                <w:sz w:val="24"/>
                <w:szCs w:val="24"/>
              </w:rPr>
              <w:t xml:space="preserve">And now the boy is turning to me…And I tell him that I have tried…And then I explained to him how </w:t>
            </w:r>
            <w:r w:rsidRPr="00185883">
              <w:rPr>
                <w:rFonts w:asciiTheme="minorHAnsi" w:hAnsiTheme="minorHAnsi" w:cstheme="minorHAnsi"/>
                <w:sz w:val="24"/>
                <w:szCs w:val="24"/>
              </w:rPr>
              <w:lastRenderedPageBreak/>
              <w:t xml:space="preserve">naïve we were…” </w:t>
            </w:r>
          </w:p>
          <w:p w:rsidR="00185883" w:rsidRDefault="00185883" w:rsidP="002A7668">
            <w:pPr>
              <w:spacing w:after="0" w:line="240" w:lineRule="auto"/>
              <w:contextualSpacing/>
              <w:rPr>
                <w:rFonts w:asciiTheme="minorHAnsi" w:hAnsiTheme="minorHAnsi" w:cstheme="minorHAnsi"/>
                <w:sz w:val="24"/>
                <w:szCs w:val="24"/>
              </w:rPr>
            </w:pPr>
            <w:r w:rsidRPr="00185883">
              <w:rPr>
                <w:rFonts w:asciiTheme="minorHAnsi" w:hAnsiTheme="minorHAnsi" w:cstheme="minorHAnsi"/>
                <w:sz w:val="24"/>
                <w:szCs w:val="24"/>
              </w:rPr>
              <w:t xml:space="preserve"> “…I have tried to fight those who would forget. Because if we forget, we are guilty, we are accomplices”</w:t>
            </w:r>
          </w:p>
          <w:p w:rsidR="00185883" w:rsidRDefault="00185883" w:rsidP="002A7668">
            <w:pPr>
              <w:spacing w:after="0" w:line="240" w:lineRule="auto"/>
              <w:contextualSpacing/>
              <w:rPr>
                <w:rFonts w:asciiTheme="minorHAnsi" w:hAnsiTheme="minorHAnsi" w:cstheme="minorHAnsi"/>
                <w:sz w:val="24"/>
                <w:szCs w:val="24"/>
              </w:rPr>
            </w:pPr>
            <w:r w:rsidRPr="00185883">
              <w:rPr>
                <w:rFonts w:asciiTheme="minorHAnsi" w:hAnsiTheme="minorHAnsi" w:cstheme="minorHAnsi"/>
                <w:sz w:val="24"/>
                <w:szCs w:val="24"/>
              </w:rPr>
              <w:t>“…</w:t>
            </w:r>
            <w:proofErr w:type="gramStart"/>
            <w:r w:rsidRPr="00185883">
              <w:rPr>
                <w:rFonts w:asciiTheme="minorHAnsi" w:hAnsiTheme="minorHAnsi" w:cstheme="minorHAnsi"/>
                <w:sz w:val="24"/>
                <w:szCs w:val="24"/>
              </w:rPr>
              <w:t>the</w:t>
            </w:r>
            <w:proofErr w:type="gramEnd"/>
            <w:r w:rsidRPr="00185883">
              <w:rPr>
                <w:rFonts w:asciiTheme="minorHAnsi" w:hAnsiTheme="minorHAnsi" w:cstheme="minorHAnsi"/>
                <w:sz w:val="24"/>
                <w:szCs w:val="24"/>
              </w:rPr>
              <w:t xml:space="preserve"> world did know and remain silent. And that is why I swore never to be silent whenever and where ever human beings endure suffering and humiliation”</w:t>
            </w:r>
          </w:p>
          <w:p w:rsidR="00185883"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“We must always takes sides” </w:t>
            </w:r>
          </w:p>
          <w:p w:rsidR="00052E4D" w:rsidRDefault="00052E4D" w:rsidP="002A7668">
            <w:pPr>
              <w:spacing w:after="0" w:line="240" w:lineRule="auto"/>
              <w:contextualSpacing/>
              <w:rPr>
                <w:rFonts w:asciiTheme="minorHAnsi" w:hAnsiTheme="minorHAnsi" w:cstheme="minorHAnsi"/>
                <w:sz w:val="24"/>
                <w:szCs w:val="24"/>
              </w:rPr>
            </w:pPr>
            <w:r w:rsidRPr="00052E4D">
              <w:rPr>
                <w:rFonts w:asciiTheme="minorHAnsi" w:hAnsiTheme="minorHAnsi" w:cstheme="minorHAnsi"/>
                <w:sz w:val="24"/>
                <w:szCs w:val="24"/>
              </w:rPr>
              <w:t>“Neutrality helps the oppressor, never the victim. Silence encourages the tormentor, never the tormented”</w:t>
            </w:r>
          </w:p>
        </w:tc>
        <w:tc>
          <w:tcPr>
            <w:tcW w:w="1440" w:type="dxa"/>
          </w:tcPr>
          <w:p w:rsidR="001E286D"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688</w:t>
            </w:r>
          </w:p>
          <w:p w:rsidR="00052E4D" w:rsidRDefault="00052E4D" w:rsidP="002A7668">
            <w:pPr>
              <w:spacing w:after="0" w:line="240" w:lineRule="auto"/>
              <w:contextualSpacing/>
              <w:rPr>
                <w:rFonts w:asciiTheme="minorHAnsi" w:hAnsiTheme="minorHAnsi" w:cstheme="minorHAnsi"/>
                <w:sz w:val="24"/>
                <w:szCs w:val="24"/>
              </w:rPr>
            </w:pPr>
          </w:p>
          <w:p w:rsidR="00052E4D" w:rsidRDefault="00052E4D" w:rsidP="002A7668">
            <w:pPr>
              <w:spacing w:after="0" w:line="240" w:lineRule="auto"/>
              <w:contextualSpacing/>
              <w:rPr>
                <w:rFonts w:asciiTheme="minorHAnsi" w:hAnsiTheme="minorHAnsi" w:cstheme="minorHAnsi"/>
                <w:sz w:val="24"/>
                <w:szCs w:val="24"/>
              </w:rPr>
            </w:pPr>
          </w:p>
          <w:p w:rsidR="00052E4D"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688</w:t>
            </w:r>
          </w:p>
          <w:p w:rsidR="00052E4D" w:rsidRDefault="00052E4D" w:rsidP="002A7668">
            <w:pPr>
              <w:spacing w:after="0" w:line="240" w:lineRule="auto"/>
              <w:contextualSpacing/>
              <w:rPr>
                <w:rFonts w:asciiTheme="minorHAnsi" w:hAnsiTheme="minorHAnsi" w:cstheme="minorHAnsi"/>
                <w:sz w:val="24"/>
                <w:szCs w:val="24"/>
              </w:rPr>
            </w:pPr>
          </w:p>
          <w:p w:rsidR="00052E4D" w:rsidRDefault="00052E4D" w:rsidP="002A7668">
            <w:pPr>
              <w:spacing w:after="0" w:line="240" w:lineRule="auto"/>
              <w:contextualSpacing/>
              <w:rPr>
                <w:rFonts w:asciiTheme="minorHAnsi" w:hAnsiTheme="minorHAnsi" w:cstheme="minorHAnsi"/>
                <w:sz w:val="24"/>
                <w:szCs w:val="24"/>
              </w:rPr>
            </w:pPr>
          </w:p>
          <w:p w:rsidR="00052E4D"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688</w:t>
            </w:r>
          </w:p>
          <w:p w:rsidR="00052E4D" w:rsidRDefault="00052E4D" w:rsidP="002A7668">
            <w:pPr>
              <w:spacing w:after="0" w:line="240" w:lineRule="auto"/>
              <w:contextualSpacing/>
              <w:rPr>
                <w:rFonts w:asciiTheme="minorHAnsi" w:hAnsiTheme="minorHAnsi" w:cstheme="minorHAnsi"/>
                <w:sz w:val="24"/>
                <w:szCs w:val="24"/>
              </w:rPr>
            </w:pPr>
          </w:p>
          <w:p w:rsidR="00052E4D" w:rsidRDefault="00052E4D" w:rsidP="002A7668">
            <w:pPr>
              <w:spacing w:after="0" w:line="240" w:lineRule="auto"/>
              <w:contextualSpacing/>
              <w:rPr>
                <w:rFonts w:asciiTheme="minorHAnsi" w:hAnsiTheme="minorHAnsi" w:cstheme="minorHAnsi"/>
                <w:sz w:val="24"/>
                <w:szCs w:val="24"/>
              </w:rPr>
            </w:pPr>
          </w:p>
          <w:p w:rsidR="00052E4D" w:rsidRDefault="00052E4D" w:rsidP="002A7668">
            <w:pPr>
              <w:spacing w:after="0" w:line="240" w:lineRule="auto"/>
              <w:contextualSpacing/>
              <w:rPr>
                <w:rFonts w:asciiTheme="minorHAnsi" w:hAnsiTheme="minorHAnsi" w:cstheme="minorHAnsi"/>
                <w:sz w:val="24"/>
                <w:szCs w:val="24"/>
              </w:rPr>
            </w:pPr>
          </w:p>
          <w:p w:rsidR="00052E4D"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688</w:t>
            </w:r>
          </w:p>
          <w:p w:rsidR="00052E4D"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688</w:t>
            </w:r>
          </w:p>
        </w:tc>
        <w:tc>
          <w:tcPr>
            <w:tcW w:w="5220" w:type="dxa"/>
          </w:tcPr>
          <w:p w:rsidR="001E286D" w:rsidRDefault="00C70E4D" w:rsidP="002A7668">
            <w:pPr>
              <w:spacing w:after="0" w:line="240" w:lineRule="auto"/>
              <w:contextualSpacing/>
              <w:rPr>
                <w:rFonts w:asciiTheme="minorHAnsi" w:hAnsiTheme="minorHAnsi" w:cstheme="minorHAnsi"/>
                <w:sz w:val="24"/>
                <w:szCs w:val="24"/>
              </w:rPr>
            </w:pPr>
            <w:r w:rsidRPr="00C70E4D">
              <w:rPr>
                <w:rFonts w:asciiTheme="minorHAnsi" w:hAnsiTheme="minorHAnsi" w:cstheme="minorHAnsi"/>
                <w:sz w:val="24"/>
                <w:szCs w:val="24"/>
              </w:rPr>
              <w:lastRenderedPageBreak/>
              <w:t xml:space="preserve">In the three paragraphs where Wiesel answers the boy, parallel sentence structure is used to </w:t>
            </w:r>
            <w:r w:rsidRPr="00C70E4D">
              <w:rPr>
                <w:rFonts w:asciiTheme="minorHAnsi" w:hAnsiTheme="minorHAnsi" w:cstheme="minorHAnsi"/>
                <w:sz w:val="24"/>
                <w:szCs w:val="24"/>
              </w:rPr>
              <w:lastRenderedPageBreak/>
              <w:t xml:space="preserve">interconnect and support Wiesel’s message. Each paragraph begins with “and:” “And now the boy is turning to me…And I tell him that I have tried…And then I explained to him how naïve we were…” (688). This parallel structure (beginning the sentence with “And”) emphasizes how Wiesel’s life has been focused on these questions. Wiesel tells the boy, “…I have tried to fight those who would forget. Because if we forget, we are guilty, we are accomplices” (688). Wiesel continues to use parallel structure to stress that everyone stays </w:t>
            </w:r>
            <w:proofErr w:type="gramStart"/>
            <w:r w:rsidRPr="00C70E4D">
              <w:rPr>
                <w:rFonts w:asciiTheme="minorHAnsi" w:hAnsiTheme="minorHAnsi" w:cstheme="minorHAnsi"/>
                <w:sz w:val="24"/>
                <w:szCs w:val="24"/>
              </w:rPr>
              <w:t>silent,</w:t>
            </w:r>
            <w:proofErr w:type="gramEnd"/>
            <w:r w:rsidRPr="00C70E4D">
              <w:rPr>
                <w:rFonts w:asciiTheme="minorHAnsi" w:hAnsiTheme="minorHAnsi" w:cstheme="minorHAnsi"/>
                <w:sz w:val="24"/>
                <w:szCs w:val="24"/>
              </w:rPr>
              <w:t xml:space="preserve"> “we” are accomplices, criminally guilty. He continues to build his argument in the next paragraph when he explains to the boy that during the Holocaust “…the world did know and remained silent. And that is why I swore never to be silent whenever and where ever human beings endure suffering and humiliation” (688). In this statement, Wiesel acknowledges the world stood by and let millions die and suffer and did nothing. Wiesel boldly declares, “We must always takes sides” (688). This simple emphatic statement connects back to the earlier statements with “we,” strengthening the </w:t>
            </w:r>
            <w:proofErr w:type="gramStart"/>
            <w:r w:rsidRPr="00C70E4D">
              <w:rPr>
                <w:rFonts w:asciiTheme="minorHAnsi" w:hAnsiTheme="minorHAnsi" w:cstheme="minorHAnsi"/>
                <w:sz w:val="24"/>
                <w:szCs w:val="24"/>
              </w:rPr>
              <w:t>concept that if you take sides, speak</w:t>
            </w:r>
            <w:proofErr w:type="gramEnd"/>
            <w:r w:rsidRPr="00C70E4D">
              <w:rPr>
                <w:rFonts w:asciiTheme="minorHAnsi" w:hAnsiTheme="minorHAnsi" w:cstheme="minorHAnsi"/>
                <w:sz w:val="24"/>
                <w:szCs w:val="24"/>
              </w:rPr>
              <w:t xml:space="preserve"> up, you will avoid the guilt.  With his last lines in the paragraph, he completes his indictment of past society and challenges the world—present and future: “Neutrality helps the oppressor, never the victim. Silence encourages the tormentor, never the tormented” (688). Structuring each of these two short sentences to be parallel, Wiesel </w:t>
            </w:r>
            <w:r w:rsidRPr="00C70E4D">
              <w:rPr>
                <w:rFonts w:asciiTheme="minorHAnsi" w:hAnsiTheme="minorHAnsi" w:cstheme="minorHAnsi"/>
                <w:sz w:val="24"/>
                <w:szCs w:val="24"/>
              </w:rPr>
              <w:lastRenderedPageBreak/>
              <w:t>reinforces the previous statement that people must take sides to protect the victims and the tormented.</w:t>
            </w:r>
          </w:p>
        </w:tc>
      </w:tr>
      <w:tr w:rsidR="001E286D">
        <w:trPr>
          <w:jc w:val="center"/>
        </w:trPr>
        <w:tc>
          <w:tcPr>
            <w:tcW w:w="5148" w:type="dxa"/>
          </w:tcPr>
          <w:p w:rsidR="002A7668"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Wiesel proves that he is the “speaker for the dead.”</w:t>
            </w:r>
          </w:p>
          <w:p w:rsidR="001E286D"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proofErr w:type="gramStart"/>
            <w:r>
              <w:rPr>
                <w:rFonts w:asciiTheme="minorHAnsi" w:hAnsiTheme="minorHAnsi" w:cstheme="minorHAnsi"/>
                <w:sz w:val="24"/>
                <w:szCs w:val="24"/>
              </w:rPr>
              <w:t>profound</w:t>
            </w:r>
            <w:proofErr w:type="gramEnd"/>
            <w:r>
              <w:rPr>
                <w:rFonts w:asciiTheme="minorHAnsi" w:hAnsiTheme="minorHAnsi" w:cstheme="minorHAnsi"/>
                <w:sz w:val="24"/>
                <w:szCs w:val="24"/>
              </w:rPr>
              <w:t xml:space="preserve"> sense of humility…”</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687</w:t>
            </w:r>
          </w:p>
          <w:p w:rsidR="00052E4D" w:rsidRDefault="00052E4D" w:rsidP="002A7668">
            <w:pPr>
              <w:spacing w:after="0" w:line="240" w:lineRule="auto"/>
              <w:contextualSpacing/>
              <w:rPr>
                <w:rFonts w:asciiTheme="minorHAnsi" w:hAnsiTheme="minorHAnsi" w:cstheme="minorHAnsi"/>
                <w:sz w:val="24"/>
                <w:szCs w:val="24"/>
              </w:rPr>
            </w:pPr>
          </w:p>
          <w:p w:rsidR="00052E4D" w:rsidRDefault="00052E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687</w:t>
            </w:r>
          </w:p>
        </w:tc>
        <w:tc>
          <w:tcPr>
            <w:tcW w:w="5220" w:type="dxa"/>
          </w:tcPr>
          <w:p w:rsidR="001E286D" w:rsidRDefault="00052E4D" w:rsidP="002A7668">
            <w:pPr>
              <w:spacing w:after="0" w:line="240" w:lineRule="auto"/>
              <w:contextualSpacing/>
              <w:rPr>
                <w:rFonts w:asciiTheme="minorHAnsi" w:hAnsiTheme="minorHAnsi" w:cstheme="minorHAnsi"/>
                <w:sz w:val="24"/>
                <w:szCs w:val="24"/>
              </w:rPr>
            </w:pPr>
            <w:r w:rsidRPr="00052E4D">
              <w:rPr>
                <w:rFonts w:asciiTheme="minorHAnsi" w:hAnsiTheme="minorHAnsi" w:cstheme="minorHAnsi"/>
                <w:sz w:val="24"/>
                <w:szCs w:val="24"/>
              </w:rPr>
              <w:t>At the beginning of this speech, Wiesel states he accepts the Nobel Prize with a “profound sense of humility” (687), and as discussed earlier, proclaims that he does not have the right to “speak for the dead.” In the last paragraph of this excerpt, Wiesel states he cannot be silent “…whenever human beings endure…humiliation” (688). In this speech, Wiesel proves that he does have the right to speak for the dead and the living, the victims and the survivors.  In this speech he moved beyond his humility to challenge the world to never forget the past and never silent its voice in the face of injustice and suffering.</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7B5972"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Using </w:t>
      </w:r>
      <w:proofErr w:type="gramStart"/>
      <w:r>
        <w:rPr>
          <w:rFonts w:asciiTheme="minorHAnsi" w:hAnsiTheme="minorHAnsi" w:cstheme="minorHAnsi"/>
          <w:sz w:val="24"/>
          <w:szCs w:val="24"/>
        </w:rPr>
        <w:t>their</w:t>
      </w:r>
      <w:proofErr w:type="gramEnd"/>
      <w:r>
        <w:rPr>
          <w:rFonts w:asciiTheme="minorHAnsi" w:hAnsiTheme="minorHAnsi" w:cstheme="minorHAnsi"/>
          <w:sz w:val="24"/>
          <w:szCs w:val="24"/>
        </w:rPr>
        <w:t xml:space="preserve"> notes—answers to the questions, chart, developed thesis statement—</w:t>
      </w:r>
      <w:r w:rsidR="00F64779">
        <w:rPr>
          <w:rFonts w:asciiTheme="minorHAnsi" w:hAnsiTheme="minorHAnsi" w:cstheme="minorHAnsi"/>
          <w:sz w:val="24"/>
          <w:szCs w:val="24"/>
        </w:rPr>
        <w:t xml:space="preserve">students respond to the prompt </w:t>
      </w:r>
      <w:r>
        <w:rPr>
          <w:rFonts w:asciiTheme="minorHAnsi" w:hAnsiTheme="minorHAnsi" w:cstheme="minorHAnsi"/>
          <w:sz w:val="24"/>
          <w:szCs w:val="24"/>
        </w:rPr>
        <w:t>o</w:t>
      </w:r>
      <w:r w:rsidR="00F64779">
        <w:rPr>
          <w:rFonts w:asciiTheme="minorHAnsi" w:hAnsiTheme="minorHAnsi" w:cstheme="minorHAnsi"/>
          <w:sz w:val="24"/>
          <w:szCs w:val="24"/>
        </w:rPr>
        <w:t>n-demand during the class period.</w:t>
      </w:r>
      <w:r>
        <w:rPr>
          <w:rFonts w:asciiTheme="minorHAnsi" w:hAnsiTheme="minorHAnsi" w:cstheme="minorHAnsi"/>
          <w:sz w:val="24"/>
          <w:szCs w:val="24"/>
        </w:rPr>
        <w:t xml:space="preserve"> </w:t>
      </w:r>
      <w:r w:rsidR="00E140DB">
        <w:rPr>
          <w:rFonts w:asciiTheme="minorHAnsi" w:hAnsiTheme="minorHAnsi" w:cstheme="minorHAnsi"/>
          <w:sz w:val="24"/>
          <w:szCs w:val="24"/>
        </w:rPr>
        <w:t xml:space="preserve"> </w:t>
      </w:r>
    </w:p>
    <w:p w:rsidR="001E286D" w:rsidRPr="00B35E4D" w:rsidRDefault="00F64779"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After the on-demand writing session, students will revise their one page essay through multiple drafts to create a final draft (see W.9-10.5). With regard to grade level and student ability, teachers should decide how much scaffolding they will provide during this process (i.e. modeling, showing example pieces, sharing work as students go).</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E30E00" w:rsidRPr="002F64F0" w:rsidRDefault="00191926" w:rsidP="00E30E00">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 xml:space="preserve">In </w:t>
      </w:r>
      <w:r w:rsidR="00E30E00" w:rsidRPr="002F64F0">
        <w:rPr>
          <w:rFonts w:asciiTheme="minorHAnsi" w:hAnsiTheme="minorHAnsi" w:cstheme="minorHAnsi"/>
          <w:sz w:val="24"/>
          <w:szCs w:val="24"/>
        </w:rPr>
        <w:t>1986, in his acceptance speech for the Nobel Peace Prize, Elie Wiesel—successful writer, great humanitarian, Holocaust survivor—emphatically challenges the world, to confront injustice and inhumanity with action, not silence.  Wiesel begins his speech with humility, but builds the momentum by bringing to the forefront the voice of the Jewish children of the Holocaust—his own boyhood voice—to question himself and the audience. Through a small excerpt (eight paragraphs) Wiesel shows that to be silent in the face of injustice and oppression only destroys the innocent and perpetuates human suffering.</w:t>
      </w:r>
    </w:p>
    <w:p w:rsidR="00E30E00" w:rsidRPr="002F64F0" w:rsidRDefault="00E30E00" w:rsidP="00E30E00">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Wiesel opens his speech telling the audience that it would be “presumptuous” (687) of him to accept the Nobel Prize. He states, “No one may speak for the dead, no one may interpret their mutilated dreams and visions” (687). Even though Wiesel is a Holocaust survivor, he strongly believes that no has the right to try speak for the people who were brutally murdered in the Holocaust; no one has the right to try and put together their destroyed dreams and visions. Therefore, he allows a child that survived the Holocaust—himself—to speak and confront Wiesel and the audience with very difficult questions.</w:t>
      </w:r>
    </w:p>
    <w:p w:rsidR="00E30E00" w:rsidRPr="002F64F0" w:rsidRDefault="00E30E00" w:rsidP="00E30E00">
      <w:pPr>
        <w:pStyle w:val="ListParagraph"/>
        <w:spacing w:after="0" w:line="360" w:lineRule="auto"/>
        <w:ind w:firstLine="720"/>
        <w:rPr>
          <w:rFonts w:asciiTheme="minorHAnsi" w:hAnsiTheme="minorHAnsi" w:cstheme="minorHAnsi"/>
          <w:sz w:val="24"/>
          <w:szCs w:val="24"/>
        </w:rPr>
      </w:pPr>
      <w:proofErr w:type="gramStart"/>
      <w:r w:rsidRPr="002F64F0">
        <w:rPr>
          <w:rFonts w:asciiTheme="minorHAnsi" w:hAnsiTheme="minorHAnsi" w:cstheme="minorHAnsi"/>
          <w:sz w:val="24"/>
          <w:szCs w:val="24"/>
        </w:rPr>
        <w:t>This child is introduced by Wiesel</w:t>
      </w:r>
      <w:proofErr w:type="gramEnd"/>
      <w:r w:rsidRPr="002F64F0">
        <w:rPr>
          <w:rFonts w:asciiTheme="minorHAnsi" w:hAnsiTheme="minorHAnsi" w:cstheme="minorHAnsi"/>
          <w:sz w:val="24"/>
          <w:szCs w:val="24"/>
        </w:rPr>
        <w:t xml:space="preserve"> as “A young Jewish boy discovered the kingdom of night” (688). He never names the child and the child is always presented in third person, but the inference can be made that this child is Wiesel because Wiesel opens the introduction, “I remembered: It happened yesterday or eternities ago” (688). An</w:t>
      </w:r>
      <w:r w:rsidR="00052E4D" w:rsidRPr="002F64F0">
        <w:rPr>
          <w:rFonts w:asciiTheme="minorHAnsi" w:hAnsiTheme="minorHAnsi" w:cstheme="minorHAnsi"/>
          <w:sz w:val="24"/>
          <w:szCs w:val="24"/>
        </w:rPr>
        <w:t>d then, in very short phrases which accentuate the fear and</w:t>
      </w:r>
      <w:r w:rsidRPr="002F64F0">
        <w:rPr>
          <w:rFonts w:asciiTheme="minorHAnsi" w:hAnsiTheme="minorHAnsi" w:cstheme="minorHAnsi"/>
          <w:sz w:val="24"/>
          <w:szCs w:val="24"/>
        </w:rPr>
        <w:t xml:space="preserve"> rapid loss of freedom and dignity the boy experienced, Wiesel lists the confusion, anguish, and horrors the boy faced: “The ghetto. The deportation. </w:t>
      </w:r>
      <w:proofErr w:type="gramStart"/>
      <w:r w:rsidRPr="002F64F0">
        <w:rPr>
          <w:rFonts w:asciiTheme="minorHAnsi" w:hAnsiTheme="minorHAnsi" w:cstheme="minorHAnsi"/>
          <w:sz w:val="24"/>
          <w:szCs w:val="24"/>
        </w:rPr>
        <w:t>The sealed cattle car” (688).</w:t>
      </w:r>
      <w:proofErr w:type="gramEnd"/>
      <w:r w:rsidRPr="002F64F0">
        <w:rPr>
          <w:rFonts w:asciiTheme="minorHAnsi" w:hAnsiTheme="minorHAnsi" w:cstheme="minorHAnsi"/>
          <w:sz w:val="24"/>
          <w:szCs w:val="24"/>
        </w:rPr>
        <w:t xml:space="preserve"> As this boy was plunge into this horror of </w:t>
      </w:r>
      <w:r w:rsidRPr="002F64F0">
        <w:rPr>
          <w:rFonts w:asciiTheme="minorHAnsi" w:hAnsiTheme="minorHAnsi" w:cstheme="minorHAnsi"/>
          <w:sz w:val="24"/>
          <w:szCs w:val="24"/>
        </w:rPr>
        <w:lastRenderedPageBreak/>
        <w:t xml:space="preserve">darkness, degradation, and death, his “kingdom,” which normally would have positive connotations connected to kings and </w:t>
      </w:r>
      <w:proofErr w:type="gramStart"/>
      <w:r w:rsidRPr="002F64F0">
        <w:rPr>
          <w:rFonts w:asciiTheme="minorHAnsi" w:hAnsiTheme="minorHAnsi" w:cstheme="minorHAnsi"/>
          <w:sz w:val="24"/>
          <w:szCs w:val="24"/>
        </w:rPr>
        <w:t>knights has</w:t>
      </w:r>
      <w:proofErr w:type="gramEnd"/>
      <w:r w:rsidRPr="002F64F0">
        <w:rPr>
          <w:rFonts w:asciiTheme="minorHAnsi" w:hAnsiTheme="minorHAnsi" w:cstheme="minorHAnsi"/>
          <w:sz w:val="24"/>
          <w:szCs w:val="24"/>
        </w:rPr>
        <w:t xml:space="preserve"> now become one of constant “night”—fear and death.  This description culminates with the final statement: “The fiery altar upon which the history of our people and the future of mankind were meant to be sacrificed” (688). In ancient times, the Jewish people would sacrifice animals at the altar, but Hitler and the Nazis were burning Jews in the crematoriums, which became these “fiery altars” in which the culture, the history, the Jewish people were being burned away alo</w:t>
      </w:r>
      <w:r w:rsidR="00052E4D" w:rsidRPr="002F64F0">
        <w:rPr>
          <w:rFonts w:asciiTheme="minorHAnsi" w:hAnsiTheme="minorHAnsi" w:cstheme="minorHAnsi"/>
          <w:sz w:val="24"/>
          <w:szCs w:val="24"/>
        </w:rPr>
        <w:t>ng with the any of hope for humanity.</w:t>
      </w:r>
      <w:r w:rsidRPr="002F64F0">
        <w:rPr>
          <w:rFonts w:asciiTheme="minorHAnsi" w:hAnsiTheme="minorHAnsi" w:cstheme="minorHAnsi"/>
          <w:sz w:val="24"/>
          <w:szCs w:val="24"/>
        </w:rPr>
        <w:t xml:space="preserve"> </w:t>
      </w:r>
    </w:p>
    <w:p w:rsidR="00E30E00" w:rsidRPr="002F64F0" w:rsidRDefault="00E30E00" w:rsidP="00E30E00">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With this horrific backdrop of the Holocaust established in one short paragraph, the boy—Wiesel as a child—questions his father about these horrors, but the fath</w:t>
      </w:r>
      <w:r w:rsidR="00052E4D" w:rsidRPr="002F64F0">
        <w:rPr>
          <w:rFonts w:asciiTheme="minorHAnsi" w:hAnsiTheme="minorHAnsi" w:cstheme="minorHAnsi"/>
          <w:sz w:val="24"/>
          <w:szCs w:val="24"/>
        </w:rPr>
        <w:t xml:space="preserve">er has no chance to </w:t>
      </w:r>
      <w:r w:rsidRPr="002F64F0">
        <w:rPr>
          <w:rFonts w:asciiTheme="minorHAnsi" w:hAnsiTheme="minorHAnsi" w:cstheme="minorHAnsi"/>
          <w:sz w:val="24"/>
          <w:szCs w:val="24"/>
        </w:rPr>
        <w:t xml:space="preserve">answer because the boy turns to the present day Wiesel and confronts him with the following questions: “What have you done with my future? What have you done with your life?” (688). By the boy immediately questioning Wiesel, the audience is catapulted back to the present, and forced, along with Wiesel, to face how they have lived their lives to address the wrongs of the past and move forward in the future. </w:t>
      </w:r>
    </w:p>
    <w:p w:rsidR="00E30E00" w:rsidRPr="002F64F0" w:rsidRDefault="00E30E00" w:rsidP="00052E4D">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In the three paragraphs where Wiesel answers the boy,</w:t>
      </w:r>
      <w:r w:rsidR="00E44862" w:rsidRPr="002F64F0">
        <w:rPr>
          <w:rFonts w:asciiTheme="minorHAnsi" w:hAnsiTheme="minorHAnsi" w:cstheme="minorHAnsi"/>
          <w:sz w:val="24"/>
          <w:szCs w:val="24"/>
        </w:rPr>
        <w:t xml:space="preserve"> parallel sentence structure is used to interconnect and support Wiesel’s message. E</w:t>
      </w:r>
      <w:r w:rsidRPr="002F64F0">
        <w:rPr>
          <w:rFonts w:asciiTheme="minorHAnsi" w:hAnsiTheme="minorHAnsi" w:cstheme="minorHAnsi"/>
          <w:sz w:val="24"/>
          <w:szCs w:val="24"/>
        </w:rPr>
        <w:t>ach paragraph begins with “and:” “And now the boy is turning to me…</w:t>
      </w:r>
      <w:proofErr w:type="gramStart"/>
      <w:r w:rsidRPr="002F64F0">
        <w:rPr>
          <w:rFonts w:asciiTheme="minorHAnsi" w:hAnsiTheme="minorHAnsi" w:cstheme="minorHAnsi"/>
          <w:sz w:val="24"/>
          <w:szCs w:val="24"/>
        </w:rPr>
        <w:t>And</w:t>
      </w:r>
      <w:proofErr w:type="gramEnd"/>
      <w:r w:rsidRPr="002F64F0">
        <w:rPr>
          <w:rFonts w:asciiTheme="minorHAnsi" w:hAnsiTheme="minorHAnsi" w:cstheme="minorHAnsi"/>
          <w:sz w:val="24"/>
          <w:szCs w:val="24"/>
        </w:rPr>
        <w:t xml:space="preserve"> I tell him that I have tried…And then I explained to him how naïve we were…” (688). This parallel structure</w:t>
      </w:r>
      <w:r w:rsidR="00052E4D" w:rsidRPr="002F64F0">
        <w:rPr>
          <w:rFonts w:asciiTheme="minorHAnsi" w:hAnsiTheme="minorHAnsi" w:cstheme="minorHAnsi"/>
          <w:sz w:val="24"/>
          <w:szCs w:val="24"/>
        </w:rPr>
        <w:t xml:space="preserve"> (beginning the sentence with “And”)</w:t>
      </w:r>
      <w:r w:rsidRPr="002F64F0">
        <w:rPr>
          <w:rFonts w:asciiTheme="minorHAnsi" w:hAnsiTheme="minorHAnsi" w:cstheme="minorHAnsi"/>
          <w:sz w:val="24"/>
          <w:szCs w:val="24"/>
        </w:rPr>
        <w:t xml:space="preserve"> emphasizes how Wiesel’s life has been focused on these questions. Wiesel tells the boy, “…I have tried to fight those who would forget. Because if we forget, we are guilty, we are accomplices” (688). </w:t>
      </w:r>
      <w:r w:rsidR="00E44862" w:rsidRPr="002F64F0">
        <w:rPr>
          <w:rFonts w:asciiTheme="minorHAnsi" w:hAnsiTheme="minorHAnsi" w:cstheme="minorHAnsi"/>
          <w:sz w:val="24"/>
          <w:szCs w:val="24"/>
        </w:rPr>
        <w:t>Wiesel continues to use parallel structure to stress that everyone</w:t>
      </w:r>
      <w:r w:rsidR="00C70E4D" w:rsidRPr="002F64F0">
        <w:rPr>
          <w:rFonts w:asciiTheme="minorHAnsi" w:hAnsiTheme="minorHAnsi" w:cstheme="minorHAnsi"/>
          <w:sz w:val="24"/>
          <w:szCs w:val="24"/>
        </w:rPr>
        <w:t xml:space="preserve"> stays </w:t>
      </w:r>
      <w:proofErr w:type="gramStart"/>
      <w:r w:rsidR="00C70E4D" w:rsidRPr="002F64F0">
        <w:rPr>
          <w:rFonts w:asciiTheme="minorHAnsi" w:hAnsiTheme="minorHAnsi" w:cstheme="minorHAnsi"/>
          <w:sz w:val="24"/>
          <w:szCs w:val="24"/>
        </w:rPr>
        <w:t>silent,</w:t>
      </w:r>
      <w:proofErr w:type="gramEnd"/>
      <w:r w:rsidR="00C70E4D" w:rsidRPr="002F64F0">
        <w:rPr>
          <w:rFonts w:asciiTheme="minorHAnsi" w:hAnsiTheme="minorHAnsi" w:cstheme="minorHAnsi"/>
          <w:sz w:val="24"/>
          <w:szCs w:val="24"/>
        </w:rPr>
        <w:t xml:space="preserve"> “we” </w:t>
      </w:r>
      <w:r w:rsidR="00E44862" w:rsidRPr="002F64F0">
        <w:rPr>
          <w:rFonts w:asciiTheme="minorHAnsi" w:hAnsiTheme="minorHAnsi" w:cstheme="minorHAnsi"/>
          <w:sz w:val="24"/>
          <w:szCs w:val="24"/>
        </w:rPr>
        <w:t>are accomplices, crim</w:t>
      </w:r>
      <w:r w:rsidR="00C70E4D" w:rsidRPr="002F64F0">
        <w:rPr>
          <w:rFonts w:asciiTheme="minorHAnsi" w:hAnsiTheme="minorHAnsi" w:cstheme="minorHAnsi"/>
          <w:sz w:val="24"/>
          <w:szCs w:val="24"/>
        </w:rPr>
        <w:t>inally guilty</w:t>
      </w:r>
      <w:r w:rsidR="00E44862" w:rsidRPr="002F64F0">
        <w:rPr>
          <w:rFonts w:asciiTheme="minorHAnsi" w:hAnsiTheme="minorHAnsi" w:cstheme="minorHAnsi"/>
          <w:sz w:val="24"/>
          <w:szCs w:val="24"/>
        </w:rPr>
        <w:t xml:space="preserve">. </w:t>
      </w:r>
      <w:r w:rsidRPr="002F64F0">
        <w:rPr>
          <w:rFonts w:asciiTheme="minorHAnsi" w:hAnsiTheme="minorHAnsi" w:cstheme="minorHAnsi"/>
          <w:sz w:val="24"/>
          <w:szCs w:val="24"/>
        </w:rPr>
        <w:t xml:space="preserve">He continues </w:t>
      </w:r>
      <w:r w:rsidR="00C70E4D" w:rsidRPr="002F64F0">
        <w:rPr>
          <w:rFonts w:asciiTheme="minorHAnsi" w:hAnsiTheme="minorHAnsi" w:cstheme="minorHAnsi"/>
          <w:sz w:val="24"/>
          <w:szCs w:val="24"/>
        </w:rPr>
        <w:t xml:space="preserve">to build his argument </w:t>
      </w:r>
      <w:r w:rsidRPr="002F64F0">
        <w:rPr>
          <w:rFonts w:asciiTheme="minorHAnsi" w:hAnsiTheme="minorHAnsi" w:cstheme="minorHAnsi"/>
          <w:sz w:val="24"/>
          <w:szCs w:val="24"/>
        </w:rPr>
        <w:t>in the next paragraph when he explains to the boy that during the Holocaust “…the world did know and remain</w:t>
      </w:r>
      <w:r w:rsidR="00C70E4D" w:rsidRPr="002F64F0">
        <w:rPr>
          <w:rFonts w:asciiTheme="minorHAnsi" w:hAnsiTheme="minorHAnsi" w:cstheme="minorHAnsi"/>
          <w:sz w:val="24"/>
          <w:szCs w:val="24"/>
        </w:rPr>
        <w:t>ed</w:t>
      </w:r>
      <w:r w:rsidRPr="002F64F0">
        <w:rPr>
          <w:rFonts w:asciiTheme="minorHAnsi" w:hAnsiTheme="minorHAnsi" w:cstheme="minorHAnsi"/>
          <w:sz w:val="24"/>
          <w:szCs w:val="24"/>
        </w:rPr>
        <w:t xml:space="preserve"> silent. And that is why I swore never to be silent whenever and where ever human beings endure suffering and humiliation” (688). In this statement, Wiesel acknowledges the world stood by and let millions die and suffer and did nothing. Wiesel boldly declares, “We must always takes sides”</w:t>
      </w:r>
      <w:r w:rsidR="00E44862" w:rsidRPr="002F64F0">
        <w:rPr>
          <w:rFonts w:asciiTheme="minorHAnsi" w:hAnsiTheme="minorHAnsi" w:cstheme="minorHAnsi"/>
          <w:sz w:val="24"/>
          <w:szCs w:val="24"/>
        </w:rPr>
        <w:t xml:space="preserve"> (688). This simple emphatic statement connects back to the earlier statements with “we,” </w:t>
      </w:r>
      <w:r w:rsidR="00E44862" w:rsidRPr="002F64F0">
        <w:rPr>
          <w:rFonts w:asciiTheme="minorHAnsi" w:hAnsiTheme="minorHAnsi" w:cstheme="minorHAnsi"/>
          <w:sz w:val="24"/>
          <w:szCs w:val="24"/>
        </w:rPr>
        <w:lastRenderedPageBreak/>
        <w:t xml:space="preserve">strengthening the </w:t>
      </w:r>
      <w:proofErr w:type="gramStart"/>
      <w:r w:rsidR="00E44862" w:rsidRPr="002F64F0">
        <w:rPr>
          <w:rFonts w:asciiTheme="minorHAnsi" w:hAnsiTheme="minorHAnsi" w:cstheme="minorHAnsi"/>
          <w:sz w:val="24"/>
          <w:szCs w:val="24"/>
        </w:rPr>
        <w:t>concept that if you take sides, speak</w:t>
      </w:r>
      <w:proofErr w:type="gramEnd"/>
      <w:r w:rsidR="00E44862" w:rsidRPr="002F64F0">
        <w:rPr>
          <w:rFonts w:asciiTheme="minorHAnsi" w:hAnsiTheme="minorHAnsi" w:cstheme="minorHAnsi"/>
          <w:sz w:val="24"/>
          <w:szCs w:val="24"/>
        </w:rPr>
        <w:t xml:space="preserve"> up, you will avoid the guilt. </w:t>
      </w:r>
      <w:r w:rsidRPr="002F64F0">
        <w:rPr>
          <w:rFonts w:asciiTheme="minorHAnsi" w:hAnsiTheme="minorHAnsi" w:cstheme="minorHAnsi"/>
          <w:sz w:val="24"/>
          <w:szCs w:val="24"/>
        </w:rPr>
        <w:t xml:space="preserve"> With his last lines in the paragraph, he completes his indictment of past society and challenges the world—present and future: “Neutrality helps the oppressor, never the victim. Silence encourages the tormentor, never the tormented” (688). Structuring each of these two short sentences to be parallel, Wiesel reinforces the previous statement that people must take sides to protect the victims and the tormented. </w:t>
      </w:r>
    </w:p>
    <w:p w:rsidR="00E30E00" w:rsidRPr="002F64F0" w:rsidRDefault="00E30E00" w:rsidP="00E30E00">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At the beginning of this speech, Wiesel states he accepts the Nobel Prize with a “profound sense of humility” (687), and as discussed earlier, proclaims that he does not have the right to “speak for the dead.” In the last paragraph of this excerpt, Wiesel states he cannot be silent “…whenever human beings endure…humiliation” (688). In this speech, Wiesel proves that he does have the right to speak for the dead and the living, the victims and the survivors.  In this speech he moved beyond his humility to challenge the world to never forget the past and never silent its voice in the face of injustice and suffering.</w:t>
      </w:r>
    </w:p>
    <w:p w:rsidR="00E30E00" w:rsidRPr="002F64F0" w:rsidRDefault="00E30E00" w:rsidP="00E30E00">
      <w:pPr>
        <w:pStyle w:val="ListParagraph"/>
        <w:spacing w:after="0" w:line="360" w:lineRule="auto"/>
        <w:rPr>
          <w:rFonts w:asciiTheme="minorHAnsi" w:hAnsiTheme="minorHAnsi" w:cstheme="minorHAnsi"/>
          <w:sz w:val="24"/>
          <w:szCs w:val="24"/>
        </w:rPr>
      </w:pPr>
    </w:p>
    <w:p w:rsidR="00172736" w:rsidRPr="00B76B47"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B76B47" w:rsidRDefault="0062614F" w:rsidP="0018635B">
      <w:pPr>
        <w:pStyle w:val="ListParagraph"/>
        <w:numPr>
          <w:ilvl w:val="0"/>
          <w:numId w:val="6"/>
        </w:numPr>
        <w:spacing w:after="0" w:line="360" w:lineRule="auto"/>
        <w:rPr>
          <w:rFonts w:asciiTheme="minorHAnsi" w:hAnsiTheme="minorHAnsi" w:cstheme="minorHAnsi"/>
          <w:sz w:val="24"/>
          <w:szCs w:val="24"/>
        </w:rPr>
      </w:pPr>
      <w:r w:rsidRPr="00B76B47">
        <w:rPr>
          <w:sz w:val="24"/>
        </w:rPr>
        <w:t>C</w:t>
      </w:r>
      <w:r w:rsidR="00B2725E" w:rsidRPr="00B76B47">
        <w:rPr>
          <w:sz w:val="24"/>
        </w:rPr>
        <w:t>hoose one vocabulary word</w:t>
      </w:r>
      <w:r w:rsidRPr="00B76B47">
        <w:rPr>
          <w:sz w:val="24"/>
        </w:rPr>
        <w:t xml:space="preserve"> (</w:t>
      </w:r>
      <w:r w:rsidR="00B2725E" w:rsidRPr="00B76B47">
        <w:rPr>
          <w:sz w:val="24"/>
        </w:rPr>
        <w:t>s</w:t>
      </w:r>
      <w:r w:rsidRPr="00B76B47">
        <w:rPr>
          <w:sz w:val="24"/>
        </w:rPr>
        <w:t>)</w:t>
      </w:r>
      <w:r w:rsidR="00B2725E" w:rsidRPr="00B76B47">
        <w:rPr>
          <w:sz w:val="24"/>
        </w:rPr>
        <w:t xml:space="preserve"> or several connected words and </w:t>
      </w:r>
      <w:r w:rsidRPr="00B76B47">
        <w:rPr>
          <w:sz w:val="24"/>
        </w:rPr>
        <w:t>analyze</w:t>
      </w:r>
      <w:r w:rsidR="00B2725E" w:rsidRPr="00B76B47">
        <w:rPr>
          <w:sz w:val="24"/>
        </w:rPr>
        <w:t xml:space="preserve"> </w:t>
      </w:r>
      <w:r w:rsidR="002F64F0">
        <w:rPr>
          <w:sz w:val="24"/>
        </w:rPr>
        <w:t>Wiesel</w:t>
      </w:r>
      <w:r w:rsidR="00B2725E" w:rsidRPr="00B76B47">
        <w:rPr>
          <w:sz w:val="24"/>
        </w:rPr>
        <w:t>’s choice(s,) including the denotative and connotative meanings and interpretations. Explai</w:t>
      </w:r>
      <w:r w:rsidRPr="00B76B47">
        <w:rPr>
          <w:sz w:val="24"/>
        </w:rPr>
        <w:t>n how this word (s) supports the</w:t>
      </w:r>
      <w:r w:rsidR="00B2725E" w:rsidRPr="00B76B47">
        <w:rPr>
          <w:sz w:val="24"/>
        </w:rPr>
        <w:t xml:space="preserve"> message</w:t>
      </w:r>
      <w:r w:rsidRPr="00B76B47">
        <w:rPr>
          <w:sz w:val="24"/>
        </w:rPr>
        <w:t xml:space="preserve"> of “keeping memory alive.”</w:t>
      </w:r>
    </w:p>
    <w:p w:rsidR="006D3920" w:rsidRPr="00B76B47" w:rsidRDefault="00545861" w:rsidP="002F64F0">
      <w:pPr>
        <w:spacing w:after="100" w:afterAutospacing="1" w:line="360" w:lineRule="auto"/>
        <w:ind w:left="720"/>
        <w:rPr>
          <w:rFonts w:asciiTheme="minorHAnsi" w:hAnsiTheme="minorHAnsi" w:cstheme="minorHAnsi"/>
          <w:sz w:val="24"/>
          <w:szCs w:val="24"/>
        </w:rPr>
      </w:pPr>
      <w:r w:rsidRPr="00B76B47">
        <w:rPr>
          <w:rFonts w:asciiTheme="minorHAnsi" w:hAnsiTheme="minorHAnsi" w:cstheme="minorHAnsi"/>
          <w:sz w:val="24"/>
          <w:szCs w:val="24"/>
        </w:rPr>
        <w:t xml:space="preserve">Answer:  </w:t>
      </w:r>
      <w:r w:rsidR="005D283C" w:rsidRPr="00B76B47">
        <w:rPr>
          <w:rFonts w:asciiTheme="minorHAnsi" w:hAnsiTheme="minorHAnsi" w:cstheme="minorHAnsi"/>
          <w:sz w:val="24"/>
          <w:szCs w:val="24"/>
        </w:rPr>
        <w:t xml:space="preserve">“I remember: it happened yesterday or </w:t>
      </w:r>
      <w:r w:rsidR="005D283C" w:rsidRPr="00B76B47">
        <w:rPr>
          <w:rFonts w:asciiTheme="minorHAnsi" w:hAnsiTheme="minorHAnsi" w:cstheme="minorHAnsi"/>
          <w:sz w:val="24"/>
          <w:szCs w:val="24"/>
          <w:u w:val="single"/>
        </w:rPr>
        <w:t>eternities</w:t>
      </w:r>
      <w:r w:rsidR="005D283C" w:rsidRPr="00B76B47">
        <w:rPr>
          <w:rFonts w:asciiTheme="minorHAnsi" w:hAnsiTheme="minorHAnsi" w:cstheme="minorHAnsi"/>
          <w:sz w:val="24"/>
          <w:szCs w:val="24"/>
        </w:rPr>
        <w:t xml:space="preserve"> ago.” </w:t>
      </w:r>
      <w:r w:rsidR="00083058" w:rsidRPr="00B76B47">
        <w:rPr>
          <w:rFonts w:asciiTheme="minorHAnsi" w:hAnsiTheme="minorHAnsi" w:cstheme="minorHAnsi"/>
          <w:sz w:val="24"/>
          <w:szCs w:val="24"/>
        </w:rPr>
        <w:t xml:space="preserve">“Eternities” denotes </w:t>
      </w:r>
      <w:r w:rsidR="005D283C" w:rsidRPr="00B76B47">
        <w:rPr>
          <w:rFonts w:asciiTheme="minorHAnsi" w:hAnsiTheme="minorHAnsi" w:cstheme="minorHAnsi"/>
          <w:sz w:val="24"/>
          <w:szCs w:val="24"/>
        </w:rPr>
        <w:t xml:space="preserve">durations without beginning or end. In this passage, the connotation is that the Holocaust—the memory, the pain, </w:t>
      </w:r>
      <w:proofErr w:type="gramStart"/>
      <w:r w:rsidR="005D283C" w:rsidRPr="00B76B47">
        <w:rPr>
          <w:rFonts w:asciiTheme="minorHAnsi" w:hAnsiTheme="minorHAnsi" w:cstheme="minorHAnsi"/>
          <w:sz w:val="24"/>
          <w:szCs w:val="24"/>
        </w:rPr>
        <w:t>the</w:t>
      </w:r>
      <w:proofErr w:type="gramEnd"/>
      <w:r w:rsidR="005D283C" w:rsidRPr="00B76B47">
        <w:rPr>
          <w:rFonts w:asciiTheme="minorHAnsi" w:hAnsiTheme="minorHAnsi" w:cstheme="minorHAnsi"/>
          <w:sz w:val="24"/>
          <w:szCs w:val="24"/>
        </w:rPr>
        <w:t xml:space="preserve"> horror—never ends even though it happened over 40 years ago (Wiesel speech was delivered in 1986).</w:t>
      </w:r>
    </w:p>
    <w:p w:rsidR="009F127B" w:rsidRPr="00B76B47" w:rsidRDefault="006D3920" w:rsidP="006D3920">
      <w:pPr>
        <w:pStyle w:val="ListParagraph"/>
        <w:numPr>
          <w:ilvl w:val="0"/>
          <w:numId w:val="6"/>
        </w:numPr>
        <w:spacing w:after="100" w:afterAutospacing="1" w:line="360" w:lineRule="auto"/>
        <w:rPr>
          <w:rFonts w:asciiTheme="minorHAnsi" w:hAnsiTheme="minorHAnsi" w:cstheme="minorHAnsi"/>
          <w:sz w:val="24"/>
          <w:szCs w:val="24"/>
        </w:rPr>
      </w:pPr>
      <w:r w:rsidRPr="00B76B47">
        <w:rPr>
          <w:sz w:val="24"/>
          <w:szCs w:val="24"/>
        </w:rPr>
        <w:t xml:space="preserve">Teachers can further extend the </w:t>
      </w:r>
      <w:r w:rsidR="009F127B" w:rsidRPr="00B76B47">
        <w:rPr>
          <w:sz w:val="24"/>
          <w:szCs w:val="24"/>
        </w:rPr>
        <w:t>discussion</w:t>
      </w:r>
      <w:r w:rsidRPr="00B76B47">
        <w:rPr>
          <w:sz w:val="24"/>
          <w:szCs w:val="24"/>
        </w:rPr>
        <w:t xml:space="preserve"> of “transcends” (see the first text-dependent question)</w:t>
      </w:r>
      <w:r w:rsidR="009F127B" w:rsidRPr="00B76B47">
        <w:rPr>
          <w:sz w:val="24"/>
          <w:szCs w:val="24"/>
        </w:rPr>
        <w:t xml:space="preserve"> by examining the Latin origins and meaning of “trans”—across—and “Scandere”—meaning to climb</w:t>
      </w:r>
    </w:p>
    <w:p w:rsidR="00E22959" w:rsidRPr="00B76B47" w:rsidRDefault="00353038" w:rsidP="00353038">
      <w:pPr>
        <w:pStyle w:val="ListParagraph"/>
        <w:numPr>
          <w:ilvl w:val="0"/>
          <w:numId w:val="6"/>
        </w:numPr>
        <w:spacing w:after="0" w:line="360" w:lineRule="auto"/>
        <w:rPr>
          <w:rFonts w:asciiTheme="minorHAnsi" w:hAnsiTheme="minorHAnsi" w:cstheme="minorHAnsi"/>
          <w:sz w:val="24"/>
          <w:szCs w:val="24"/>
        </w:rPr>
      </w:pPr>
      <w:r w:rsidRPr="00B76B47">
        <w:rPr>
          <w:rFonts w:asciiTheme="minorHAnsi" w:hAnsiTheme="minorHAnsi" w:cstheme="minorHAnsi"/>
          <w:sz w:val="24"/>
          <w:szCs w:val="24"/>
        </w:rPr>
        <w:lastRenderedPageBreak/>
        <w:t xml:space="preserve">The excerpt of </w:t>
      </w:r>
      <w:r w:rsidR="002F64F0">
        <w:rPr>
          <w:rFonts w:asciiTheme="minorHAnsi" w:hAnsiTheme="minorHAnsi" w:cstheme="minorHAnsi"/>
          <w:sz w:val="24"/>
          <w:szCs w:val="24"/>
        </w:rPr>
        <w:t>Wiesel</w:t>
      </w:r>
      <w:r w:rsidR="0062614F" w:rsidRPr="00B76B47">
        <w:rPr>
          <w:rFonts w:asciiTheme="minorHAnsi" w:hAnsiTheme="minorHAnsi" w:cstheme="minorHAnsi"/>
          <w:sz w:val="24"/>
          <w:szCs w:val="24"/>
        </w:rPr>
        <w:t xml:space="preserve">’s speech </w:t>
      </w:r>
      <w:r w:rsidR="00FA2B54" w:rsidRPr="00B76B47">
        <w:rPr>
          <w:rFonts w:asciiTheme="minorHAnsi" w:hAnsiTheme="minorHAnsi" w:cstheme="minorHAnsi"/>
          <w:sz w:val="24"/>
          <w:szCs w:val="24"/>
        </w:rPr>
        <w:t>presented in the textbook has added changed the punctuation, wording, and capitalization in two sentences from t</w:t>
      </w:r>
      <w:r w:rsidR="0062614F" w:rsidRPr="00B76B47">
        <w:rPr>
          <w:rFonts w:asciiTheme="minorHAnsi" w:hAnsiTheme="minorHAnsi" w:cstheme="minorHAnsi"/>
          <w:sz w:val="24"/>
          <w:szCs w:val="24"/>
        </w:rPr>
        <w:t>he original s</w:t>
      </w:r>
      <w:r w:rsidRPr="00B76B47">
        <w:rPr>
          <w:rFonts w:asciiTheme="minorHAnsi" w:hAnsiTheme="minorHAnsi" w:cstheme="minorHAnsi"/>
          <w:sz w:val="24"/>
          <w:szCs w:val="24"/>
        </w:rPr>
        <w:t xml:space="preserve">peech that is published on </w:t>
      </w:r>
      <w:r w:rsidR="002F64F0">
        <w:rPr>
          <w:rFonts w:asciiTheme="minorHAnsi" w:hAnsiTheme="minorHAnsi" w:cstheme="minorHAnsi"/>
          <w:sz w:val="24"/>
          <w:szCs w:val="24"/>
        </w:rPr>
        <w:t>Wiesel</w:t>
      </w:r>
      <w:r w:rsidR="0062614F" w:rsidRPr="00B76B47">
        <w:rPr>
          <w:rFonts w:asciiTheme="minorHAnsi" w:hAnsiTheme="minorHAnsi" w:cstheme="minorHAnsi"/>
          <w:sz w:val="24"/>
          <w:szCs w:val="24"/>
        </w:rPr>
        <w:t>’s foundation website (</w:t>
      </w:r>
      <w:hyperlink r:id="rId9" w:history="1">
        <w:r w:rsidR="0062614F" w:rsidRPr="00B76B47">
          <w:rPr>
            <w:rStyle w:val="Hyperlink"/>
            <w:rFonts w:asciiTheme="minorHAnsi" w:hAnsiTheme="minorHAnsi" w:cstheme="minorHAnsi"/>
            <w:sz w:val="24"/>
            <w:szCs w:val="24"/>
          </w:rPr>
          <w:t>http://www.eliewieselfoundation.org/nobelprizespeech.aspx</w:t>
        </w:r>
      </w:hyperlink>
      <w:r w:rsidR="00FA2B54" w:rsidRPr="00B76B47">
        <w:rPr>
          <w:rFonts w:asciiTheme="minorHAnsi" w:hAnsiTheme="minorHAnsi" w:cstheme="minorHAnsi"/>
          <w:sz w:val="24"/>
          <w:szCs w:val="24"/>
        </w:rPr>
        <w:t>):</w:t>
      </w:r>
    </w:p>
    <w:tbl>
      <w:tblPr>
        <w:tblStyle w:val="TableGrid"/>
        <w:tblW w:w="0" w:type="auto"/>
        <w:tblInd w:w="720" w:type="dxa"/>
        <w:tblLook w:val="04A0" w:firstRow="1" w:lastRow="0" w:firstColumn="1" w:lastColumn="0" w:noHBand="0" w:noVBand="1"/>
      </w:tblPr>
      <w:tblGrid>
        <w:gridCol w:w="5969"/>
        <w:gridCol w:w="6014"/>
      </w:tblGrid>
      <w:tr w:rsidR="00FA2B54" w:rsidRPr="00B76B47">
        <w:tc>
          <w:tcPr>
            <w:tcW w:w="0" w:type="auto"/>
            <w:shd w:val="pct20" w:color="auto" w:fill="auto"/>
          </w:tcPr>
          <w:p w:rsidR="00FA2B54" w:rsidRPr="00B76B47" w:rsidRDefault="00FA2B54" w:rsidP="00353038">
            <w:pPr>
              <w:spacing w:after="0" w:line="360" w:lineRule="auto"/>
              <w:jc w:val="center"/>
              <w:rPr>
                <w:rFonts w:asciiTheme="minorHAnsi" w:hAnsiTheme="minorHAnsi" w:cstheme="minorHAnsi"/>
                <w:b/>
                <w:sz w:val="24"/>
                <w:szCs w:val="24"/>
              </w:rPr>
            </w:pPr>
            <w:r w:rsidRPr="00B76B47">
              <w:rPr>
                <w:rFonts w:asciiTheme="minorHAnsi" w:hAnsiTheme="minorHAnsi" w:cstheme="minorHAnsi"/>
                <w:b/>
                <w:sz w:val="24"/>
                <w:szCs w:val="24"/>
              </w:rPr>
              <w:t>Textbook Excerpt</w:t>
            </w:r>
          </w:p>
        </w:tc>
        <w:tc>
          <w:tcPr>
            <w:tcW w:w="0" w:type="auto"/>
            <w:shd w:val="pct20" w:color="auto" w:fill="auto"/>
          </w:tcPr>
          <w:p w:rsidR="00FA2B54" w:rsidRPr="00B76B47" w:rsidRDefault="00FA2B54" w:rsidP="00353038">
            <w:pPr>
              <w:spacing w:after="0" w:line="360" w:lineRule="auto"/>
              <w:jc w:val="center"/>
              <w:rPr>
                <w:rFonts w:asciiTheme="minorHAnsi" w:hAnsiTheme="minorHAnsi" w:cstheme="minorHAnsi"/>
                <w:b/>
                <w:sz w:val="24"/>
                <w:szCs w:val="24"/>
              </w:rPr>
            </w:pPr>
            <w:r w:rsidRPr="00B76B47">
              <w:rPr>
                <w:rFonts w:asciiTheme="minorHAnsi" w:hAnsiTheme="minorHAnsi" w:cstheme="minorHAnsi"/>
                <w:b/>
                <w:sz w:val="24"/>
                <w:szCs w:val="24"/>
              </w:rPr>
              <w:t>Speech published on Website</w:t>
            </w:r>
          </w:p>
        </w:tc>
      </w:tr>
      <w:tr w:rsidR="00FA2B54" w:rsidRPr="00B76B47">
        <w:tc>
          <w:tcPr>
            <w:tcW w:w="0" w:type="auto"/>
          </w:tcPr>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Page 687, first paragraph:</w:t>
            </w:r>
          </w:p>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“I know: your choice transcends me”</w:t>
            </w:r>
          </w:p>
        </w:tc>
        <w:tc>
          <w:tcPr>
            <w:tcW w:w="0" w:type="auto"/>
          </w:tcPr>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Fourth paragraph:</w:t>
            </w:r>
          </w:p>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“I know your choice transcends my person”</w:t>
            </w:r>
          </w:p>
        </w:tc>
      </w:tr>
      <w:tr w:rsidR="00FA2B54" w:rsidRPr="00B76B47">
        <w:tc>
          <w:tcPr>
            <w:tcW w:w="0" w:type="auto"/>
          </w:tcPr>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Page 688, fourth paragraph:</w:t>
            </w:r>
          </w:p>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“A young Jewish boy discovered the kingdom of the night.”</w:t>
            </w:r>
          </w:p>
        </w:tc>
        <w:tc>
          <w:tcPr>
            <w:tcW w:w="0" w:type="auto"/>
          </w:tcPr>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Sixth paragraph:</w:t>
            </w:r>
          </w:p>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“A young Jewish boy discovered the Kingdom of the Night.</w:t>
            </w:r>
            <w:r w:rsidR="00353038" w:rsidRPr="00B76B47">
              <w:rPr>
                <w:rFonts w:asciiTheme="minorHAnsi" w:hAnsiTheme="minorHAnsi" w:cstheme="minorHAnsi"/>
                <w:sz w:val="24"/>
                <w:szCs w:val="24"/>
              </w:rPr>
              <w:t>”</w:t>
            </w:r>
          </w:p>
        </w:tc>
      </w:tr>
    </w:tbl>
    <w:p w:rsidR="00FA2B54" w:rsidRPr="00B76B47" w:rsidRDefault="00FA2B54" w:rsidP="00FA2B54">
      <w:pPr>
        <w:spacing w:after="0" w:line="360" w:lineRule="auto"/>
        <w:ind w:left="720"/>
        <w:rPr>
          <w:rFonts w:asciiTheme="minorHAnsi" w:hAnsiTheme="minorHAnsi" w:cstheme="minorHAnsi"/>
          <w:sz w:val="24"/>
          <w:szCs w:val="24"/>
        </w:rPr>
      </w:pPr>
    </w:p>
    <w:p w:rsidR="00353038" w:rsidRPr="00B76B47" w:rsidRDefault="00353038" w:rsidP="00353038">
      <w:pPr>
        <w:spacing w:after="0" w:line="360" w:lineRule="auto"/>
        <w:ind w:left="360"/>
        <w:rPr>
          <w:rFonts w:asciiTheme="minorHAnsi" w:hAnsiTheme="minorHAnsi" w:cstheme="minorHAnsi"/>
          <w:sz w:val="24"/>
          <w:szCs w:val="24"/>
        </w:rPr>
      </w:pPr>
      <w:r w:rsidRPr="00B76B47">
        <w:rPr>
          <w:rFonts w:asciiTheme="minorHAnsi" w:hAnsiTheme="minorHAnsi" w:cstheme="minorHAnsi"/>
          <w:sz w:val="24"/>
          <w:szCs w:val="24"/>
        </w:rPr>
        <w:t>Explain how these editing changes made by the textbook company shift or do not shift the meaning and/or relevance of these sentences in the context of the speech.</w:t>
      </w:r>
    </w:p>
    <w:p w:rsidR="00E22959" w:rsidRPr="00B76B47" w:rsidRDefault="00E22959" w:rsidP="002F64F0">
      <w:pPr>
        <w:spacing w:after="100" w:afterAutospacing="1" w:line="360" w:lineRule="auto"/>
        <w:ind w:left="720"/>
        <w:rPr>
          <w:rFonts w:asciiTheme="minorHAnsi" w:hAnsiTheme="minorHAnsi" w:cstheme="minorHAnsi"/>
          <w:sz w:val="24"/>
          <w:szCs w:val="24"/>
        </w:rPr>
      </w:pPr>
      <w:r w:rsidRPr="002F64F0">
        <w:rPr>
          <w:rFonts w:asciiTheme="minorHAnsi" w:hAnsiTheme="minorHAnsi" w:cstheme="minorHAnsi"/>
          <w:sz w:val="24"/>
          <w:szCs w:val="24"/>
        </w:rPr>
        <w:t>Answer:</w:t>
      </w:r>
      <w:r w:rsidRPr="00B76B47">
        <w:rPr>
          <w:rFonts w:asciiTheme="minorHAnsi" w:hAnsiTheme="minorHAnsi" w:cstheme="minorHAnsi"/>
          <w:sz w:val="24"/>
          <w:szCs w:val="24"/>
        </w:rPr>
        <w:t xml:space="preserve">  </w:t>
      </w:r>
      <w:r w:rsidR="00083058" w:rsidRPr="00B76B47">
        <w:rPr>
          <w:rFonts w:asciiTheme="minorHAnsi" w:hAnsiTheme="minorHAnsi" w:cstheme="minorHAnsi"/>
          <w:sz w:val="24"/>
          <w:szCs w:val="24"/>
        </w:rPr>
        <w:t>For the first sentence, “I know</w:t>
      </w:r>
      <w:proofErr w:type="gramStart"/>
      <w:r w:rsidR="00083058" w:rsidRPr="00B76B47">
        <w:rPr>
          <w:rFonts w:asciiTheme="minorHAnsi" w:hAnsiTheme="minorHAnsi" w:cstheme="minorHAnsi"/>
          <w:sz w:val="24"/>
          <w:szCs w:val="24"/>
        </w:rPr>
        <w:t>...,</w:t>
      </w:r>
      <w:proofErr w:type="gramEnd"/>
      <w:r w:rsidR="00083058" w:rsidRPr="00B76B47">
        <w:rPr>
          <w:rFonts w:asciiTheme="minorHAnsi" w:hAnsiTheme="minorHAnsi" w:cstheme="minorHAnsi"/>
          <w:sz w:val="24"/>
          <w:szCs w:val="24"/>
        </w:rPr>
        <w:t>” the colon is actually incorrect use of punctuation and is actually confusing. Wiesel’s use of “my person” emphasizes how much more this award goes beyond him. The “my person” reflects his whole entire being, physically, emotionally, and intellectually. By substituting “me” for “my person,” the textbook editors have taken a very powerful statement and reduced it to almost a cliché. Syntactically, the use of “my person” makes the reader stop because it is such an unusual syntactical construction. The use of “me” does not make the reader stop and return and reread the sentence immediately.</w:t>
      </w:r>
    </w:p>
    <w:p w:rsidR="002F64F0" w:rsidRDefault="002F64F0" w:rsidP="00CA07EF">
      <w:pPr>
        <w:spacing w:after="0" w:line="360" w:lineRule="auto"/>
        <w:rPr>
          <w:rFonts w:asciiTheme="minorHAnsi" w:hAnsiTheme="minorHAnsi" w:cstheme="minorHAnsi"/>
          <w:sz w:val="24"/>
          <w:szCs w:val="24"/>
        </w:rPr>
      </w:pPr>
    </w:p>
    <w:p w:rsidR="002F64F0" w:rsidRDefault="002F64F0" w:rsidP="00CA07EF">
      <w:pPr>
        <w:spacing w:after="0" w:line="360" w:lineRule="auto"/>
        <w:rPr>
          <w:rFonts w:asciiTheme="minorHAnsi" w:hAnsiTheme="minorHAnsi" w:cstheme="minorHAnsi"/>
          <w:sz w:val="24"/>
          <w:szCs w:val="24"/>
        </w:rPr>
      </w:pPr>
    </w:p>
    <w:p w:rsidR="00CA07EF" w:rsidRPr="0018635B" w:rsidRDefault="00CA07EF" w:rsidP="00CA07EF">
      <w:pPr>
        <w:spacing w:after="0" w:line="360" w:lineRule="auto"/>
        <w:rPr>
          <w:rFonts w:asciiTheme="minorHAnsi" w:hAnsiTheme="minorHAnsi" w:cstheme="minorHAnsi"/>
          <w:sz w:val="24"/>
          <w:szCs w:val="24"/>
        </w:rPr>
      </w:pPr>
    </w:p>
    <w:p w:rsidR="00CA07EF"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lastRenderedPageBreak/>
        <w:t>Note to Teacher</w:t>
      </w:r>
    </w:p>
    <w:p w:rsidR="00352794" w:rsidRPr="00B76B47" w:rsidRDefault="00352794" w:rsidP="00896946">
      <w:pPr>
        <w:pStyle w:val="ListParagraph"/>
        <w:numPr>
          <w:ilvl w:val="0"/>
          <w:numId w:val="6"/>
        </w:numPr>
        <w:spacing w:after="0" w:line="360" w:lineRule="auto"/>
        <w:rPr>
          <w:rFonts w:asciiTheme="minorHAnsi" w:hAnsiTheme="minorHAnsi" w:cstheme="minorHAnsi"/>
          <w:sz w:val="24"/>
          <w:u w:val="single"/>
        </w:rPr>
      </w:pPr>
      <w:r w:rsidRPr="00B76B47">
        <w:rPr>
          <w:rFonts w:asciiTheme="minorHAnsi" w:hAnsiTheme="minorHAnsi" w:cstheme="minorHAnsi"/>
          <w:sz w:val="24"/>
        </w:rPr>
        <w:t>During this lesson, students should be discussing the questions in pairs or small groups and whole group discussion. Please review carefully the Speaking and Listening Standards assigned to this lesson for guidance on how students should be engaged in discussion.</w:t>
      </w:r>
      <w:r w:rsidR="006871A7" w:rsidRPr="00B76B47">
        <w:rPr>
          <w:rFonts w:asciiTheme="minorHAnsi" w:hAnsiTheme="minorHAnsi" w:cstheme="minorHAnsi"/>
          <w:sz w:val="24"/>
        </w:rPr>
        <w:t xml:space="preserve">   </w:t>
      </w:r>
    </w:p>
    <w:p w:rsidR="00896946" w:rsidRPr="00B76B47" w:rsidRDefault="00896946" w:rsidP="00896946">
      <w:pPr>
        <w:pStyle w:val="ListParagraph"/>
        <w:numPr>
          <w:ilvl w:val="0"/>
          <w:numId w:val="6"/>
        </w:numPr>
        <w:spacing w:after="0" w:line="360" w:lineRule="auto"/>
        <w:rPr>
          <w:rFonts w:asciiTheme="minorHAnsi" w:hAnsiTheme="minorHAnsi" w:cstheme="minorHAnsi"/>
          <w:sz w:val="24"/>
          <w:u w:val="single"/>
        </w:rPr>
      </w:pPr>
      <w:r w:rsidRPr="00B76B47">
        <w:rPr>
          <w:rFonts w:asciiTheme="minorHAnsi" w:hAnsiTheme="minorHAnsi" w:cstheme="minorHAnsi"/>
          <w:sz w:val="24"/>
        </w:rPr>
        <w:t>If students are not familiar with the Holocaust during WWII, briefly provide background information of the Holocaust, the concentration camps, and the crematoriums. Do not spend a lot of time teaching this information. The focus of the lesson should be on the structure, and key understandings of the speech.</w:t>
      </w:r>
    </w:p>
    <w:p w:rsidR="0018635B" w:rsidRPr="00B76B47" w:rsidRDefault="00896946" w:rsidP="00896946">
      <w:pPr>
        <w:pStyle w:val="ListParagraph"/>
        <w:numPr>
          <w:ilvl w:val="0"/>
          <w:numId w:val="6"/>
        </w:numPr>
        <w:spacing w:after="100" w:afterAutospacing="1" w:line="360" w:lineRule="auto"/>
        <w:rPr>
          <w:rFonts w:asciiTheme="minorHAnsi" w:hAnsiTheme="minorHAnsi" w:cstheme="minorHAnsi"/>
          <w:sz w:val="24"/>
        </w:rPr>
      </w:pPr>
      <w:r w:rsidRPr="00B76B47">
        <w:rPr>
          <w:rFonts w:asciiTheme="minorHAnsi" w:hAnsiTheme="minorHAnsi" w:cstheme="minorHAnsi"/>
          <w:sz w:val="24"/>
        </w:rPr>
        <w:t>If the students in the class are not familiar with Elie Wiesel, briefly provide background information regarding his childhood Holocaust experience (see above for further directions.</w:t>
      </w:r>
    </w:p>
    <w:p w:rsidR="004E6161" w:rsidRPr="004E6161" w:rsidRDefault="002F64F0" w:rsidP="009C26E5">
      <w:pPr>
        <w:pStyle w:val="ListParagraph"/>
        <w:numPr>
          <w:ilvl w:val="0"/>
          <w:numId w:val="6"/>
        </w:numPr>
        <w:spacing w:after="0" w:line="360" w:lineRule="auto"/>
        <w:rPr>
          <w:rFonts w:asciiTheme="minorHAnsi" w:hAnsiTheme="minorHAnsi" w:cstheme="minorHAnsi"/>
          <w:b/>
          <w:sz w:val="24"/>
        </w:rPr>
      </w:pPr>
      <w:r>
        <w:rPr>
          <w:rFonts w:asciiTheme="minorHAnsi" w:hAnsiTheme="minorHAnsi" w:cstheme="minorHAnsi"/>
          <w:sz w:val="24"/>
        </w:rPr>
        <w:t>The culminating assignment</w:t>
      </w:r>
      <w:r w:rsidR="009C26E5" w:rsidRPr="00B76B47">
        <w:rPr>
          <w:rFonts w:asciiTheme="minorHAnsi" w:hAnsiTheme="minorHAnsi" w:cstheme="minorHAnsi"/>
          <w:sz w:val="24"/>
        </w:rPr>
        <w:t xml:space="preserve"> is a rhetorical analysis of </w:t>
      </w:r>
      <w:r>
        <w:rPr>
          <w:rFonts w:asciiTheme="minorHAnsi" w:hAnsiTheme="minorHAnsi" w:cstheme="minorHAnsi"/>
          <w:sz w:val="24"/>
        </w:rPr>
        <w:t>Wiesel</w:t>
      </w:r>
      <w:r w:rsidR="009C26E5" w:rsidRPr="00B76B47">
        <w:rPr>
          <w:rFonts w:asciiTheme="minorHAnsi" w:hAnsiTheme="minorHAnsi" w:cstheme="minorHAnsi"/>
          <w:sz w:val="24"/>
        </w:rPr>
        <w:t xml:space="preserve">’s speech. The </w:t>
      </w:r>
      <w:r>
        <w:rPr>
          <w:rFonts w:asciiTheme="minorHAnsi" w:hAnsiTheme="minorHAnsi" w:cstheme="minorHAnsi"/>
          <w:sz w:val="24"/>
        </w:rPr>
        <w:t>use of the term “argument”</w:t>
      </w:r>
      <w:r w:rsidR="009C26E5" w:rsidRPr="00B76B47">
        <w:rPr>
          <w:rFonts w:asciiTheme="minorHAnsi" w:hAnsiTheme="minorHAnsi" w:cstheme="minorHAnsi"/>
          <w:sz w:val="24"/>
        </w:rPr>
        <w:t xml:space="preserve"> require</w:t>
      </w:r>
      <w:r>
        <w:rPr>
          <w:rFonts w:asciiTheme="minorHAnsi" w:hAnsiTheme="minorHAnsi" w:cstheme="minorHAnsi"/>
          <w:sz w:val="24"/>
        </w:rPr>
        <w:t xml:space="preserve">s students to state a position </w:t>
      </w:r>
      <w:proofErr w:type="gramStart"/>
      <w:r>
        <w:rPr>
          <w:rFonts w:asciiTheme="minorHAnsi" w:hAnsiTheme="minorHAnsi" w:cstheme="minorHAnsi"/>
          <w:sz w:val="24"/>
        </w:rPr>
        <w:t xml:space="preserve">and </w:t>
      </w:r>
      <w:r w:rsidR="009C26E5" w:rsidRPr="00B76B47">
        <w:rPr>
          <w:rFonts w:asciiTheme="minorHAnsi" w:hAnsiTheme="minorHAnsi" w:cstheme="minorHAnsi"/>
          <w:sz w:val="24"/>
        </w:rPr>
        <w:t xml:space="preserve"> strongly</w:t>
      </w:r>
      <w:proofErr w:type="gramEnd"/>
      <w:r w:rsidR="009C26E5" w:rsidRPr="00B76B47">
        <w:rPr>
          <w:rFonts w:asciiTheme="minorHAnsi" w:hAnsiTheme="minorHAnsi" w:cstheme="minorHAnsi"/>
          <w:sz w:val="24"/>
        </w:rPr>
        <w:t xml:space="preserve"> supported </w:t>
      </w:r>
      <w:r>
        <w:rPr>
          <w:rFonts w:asciiTheme="minorHAnsi" w:hAnsiTheme="minorHAnsi" w:cstheme="minorHAnsi"/>
          <w:sz w:val="24"/>
        </w:rPr>
        <w:t xml:space="preserve">it </w:t>
      </w:r>
      <w:r w:rsidR="009C26E5" w:rsidRPr="00B76B47">
        <w:rPr>
          <w:rFonts w:asciiTheme="minorHAnsi" w:hAnsiTheme="minorHAnsi" w:cstheme="minorHAnsi"/>
          <w:sz w:val="24"/>
        </w:rPr>
        <w:t>with e</w:t>
      </w:r>
      <w:r>
        <w:rPr>
          <w:rFonts w:asciiTheme="minorHAnsi" w:hAnsiTheme="minorHAnsi" w:cstheme="minorHAnsi"/>
          <w:sz w:val="24"/>
        </w:rPr>
        <w:t>vidence from the text. This one-</w:t>
      </w:r>
      <w:r w:rsidR="009C26E5" w:rsidRPr="00B76B47">
        <w:rPr>
          <w:rFonts w:asciiTheme="minorHAnsi" w:hAnsiTheme="minorHAnsi" w:cstheme="minorHAnsi"/>
          <w:sz w:val="24"/>
        </w:rPr>
        <w:t>page essay is designed to be an on-demand writing, which then should be revised through multiple drafts to create the final product.</w:t>
      </w: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sectPr w:rsidR="004E6161">
          <w:head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E6161" w:rsidRDefault="004E6161" w:rsidP="004E6161">
      <w:pPr>
        <w:spacing w:after="0" w:line="360" w:lineRule="auto"/>
        <w:contextualSpacing/>
        <w:rPr>
          <w:rFonts w:asciiTheme="minorHAnsi" w:hAnsiTheme="minorHAnsi" w:cstheme="minorHAnsi"/>
          <w:sz w:val="24"/>
        </w:rPr>
      </w:pPr>
      <w:r>
        <w:rPr>
          <w:rFonts w:asciiTheme="minorHAnsi" w:hAnsiTheme="minorHAnsi" w:cstheme="minorHAnsi"/>
          <w:sz w:val="24"/>
        </w:rPr>
        <w:lastRenderedPageBreak/>
        <w:t>Name: _________________________________________________</w:t>
      </w:r>
      <w:r>
        <w:rPr>
          <w:rFonts w:asciiTheme="minorHAnsi" w:hAnsiTheme="minorHAnsi" w:cstheme="minorHAnsi"/>
          <w:sz w:val="24"/>
        </w:rPr>
        <w:tab/>
        <w:t>Date: _____________</w:t>
      </w:r>
    </w:p>
    <w:p w:rsidR="004E6161" w:rsidRDefault="004E6161" w:rsidP="004E6161">
      <w:pPr>
        <w:spacing w:after="0" w:line="360" w:lineRule="auto"/>
        <w:contextualSpacing/>
        <w:rPr>
          <w:rFonts w:asciiTheme="minorHAnsi" w:hAnsiTheme="minorHAnsi" w:cstheme="minorHAnsi"/>
          <w:sz w:val="24"/>
        </w:rPr>
      </w:pPr>
    </w:p>
    <w:p w:rsidR="004E6161" w:rsidRPr="004E6161" w:rsidRDefault="004E6161" w:rsidP="004E6161">
      <w:pPr>
        <w:spacing w:after="0" w:line="360" w:lineRule="auto"/>
        <w:contextualSpacing/>
        <w:jc w:val="center"/>
        <w:rPr>
          <w:rFonts w:asciiTheme="minorHAnsi" w:hAnsiTheme="minorHAnsi" w:cstheme="minorHAnsi"/>
          <w:b/>
          <w:sz w:val="28"/>
        </w:rPr>
      </w:pPr>
      <w:r w:rsidRPr="004E6161">
        <w:rPr>
          <w:rFonts w:asciiTheme="minorHAnsi" w:hAnsiTheme="minorHAnsi" w:cstheme="minorHAnsi"/>
          <w:b/>
          <w:sz w:val="28"/>
        </w:rPr>
        <w:t>“Keep Memory Alive”</w:t>
      </w:r>
    </w:p>
    <w:p w:rsidR="004E6161" w:rsidRDefault="004E6161" w:rsidP="004E6161">
      <w:pPr>
        <w:spacing w:after="0" w:line="360" w:lineRule="auto"/>
        <w:contextualSpacing/>
        <w:rPr>
          <w:rFonts w:asciiTheme="minorHAnsi" w:hAnsiTheme="minorHAnsi" w:cstheme="minorHAnsi"/>
          <w:sz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sidRPr="009F127B">
        <w:rPr>
          <w:sz w:val="24"/>
          <w:szCs w:val="24"/>
        </w:rPr>
        <w:t>In the first paragraph, Wiesel states, “I know: your choice transcends me.”</w:t>
      </w:r>
      <w:r>
        <w:rPr>
          <w:sz w:val="24"/>
          <w:szCs w:val="24"/>
        </w:rPr>
        <w:t xml:space="preserve"> Transcend is defined as “go beyond the range or limits of (a field of activity or conceptual sphere).” What is the significance of the word “transcends”? </w:t>
      </w:r>
      <w:r w:rsidRPr="009F127B">
        <w:rPr>
          <w:sz w:val="24"/>
          <w:szCs w:val="24"/>
        </w:rPr>
        <w:t xml:space="preserve">As the speech progresses, how does Wiesel illustrate this concept?  </w:t>
      </w: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Pr="004E6161" w:rsidRDefault="004E6161" w:rsidP="004E6161">
      <w:pPr>
        <w:spacing w:after="0" w:line="360" w:lineRule="auto"/>
        <w:rPr>
          <w:rFonts w:asciiTheme="minorHAnsi" w:hAnsiTheme="minorHAnsi" w:cstheme="minorHAnsi"/>
          <w:sz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Pr>
          <w:sz w:val="24"/>
          <w:szCs w:val="24"/>
        </w:rPr>
        <w:t>In the second paragraph, Wiesel states, “It frightens me because I wonder…” Why is he frightened?</w:t>
      </w: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Pr="004E6161" w:rsidRDefault="004E6161" w:rsidP="004E6161">
      <w:pPr>
        <w:spacing w:after="0" w:line="360" w:lineRule="auto"/>
        <w:rPr>
          <w:rFonts w:asciiTheme="minorHAnsi" w:hAnsiTheme="minorHAnsi" w:cstheme="minorHAnsi"/>
          <w:sz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Pr>
          <w:sz w:val="24"/>
          <w:szCs w:val="24"/>
        </w:rPr>
        <w:t xml:space="preserve">Wiesel was delivering this speech as a result of being awarded the Nobel </w:t>
      </w:r>
      <w:proofErr w:type="gramStart"/>
      <w:r>
        <w:rPr>
          <w:sz w:val="24"/>
          <w:szCs w:val="24"/>
        </w:rPr>
        <w:t>prize</w:t>
      </w:r>
      <w:proofErr w:type="gramEnd"/>
      <w:r>
        <w:rPr>
          <w:sz w:val="24"/>
          <w:szCs w:val="24"/>
        </w:rPr>
        <w:t>. In this speech, he states, “No one can speak for the dead…” In this speech, how does he justify his right to take on this role? (Pg. 688)</w:t>
      </w: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Pr="004E6161" w:rsidRDefault="004E6161" w:rsidP="004E6161">
      <w:pPr>
        <w:spacing w:after="0" w:line="360" w:lineRule="auto"/>
        <w:rPr>
          <w:rFonts w:asciiTheme="minorHAnsi" w:hAnsiTheme="minorHAnsi" w:cstheme="minorHAnsi"/>
          <w:sz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Pr>
          <w:sz w:val="24"/>
          <w:szCs w:val="24"/>
        </w:rPr>
        <w:t xml:space="preserve">Reread paragraphs four – six.  In these paragraphs, Wiesel is portraying the young boy in two different ways.  In paragraphs </w:t>
      </w:r>
      <w:r w:rsidRPr="00136A23">
        <w:rPr>
          <w:sz w:val="24"/>
          <w:szCs w:val="24"/>
        </w:rPr>
        <w:t>four and five, who is</w:t>
      </w:r>
      <w:r>
        <w:rPr>
          <w:sz w:val="24"/>
          <w:szCs w:val="24"/>
        </w:rPr>
        <w:t xml:space="preserve"> the young boy?</w:t>
      </w:r>
      <w:r w:rsidRPr="00136A23">
        <w:rPr>
          <w:sz w:val="24"/>
          <w:szCs w:val="24"/>
        </w:rPr>
        <w:t xml:space="preserve"> In paragraph six, who is the boy? </w:t>
      </w:r>
      <w:r>
        <w:rPr>
          <w:sz w:val="24"/>
          <w:szCs w:val="24"/>
        </w:rPr>
        <w:t xml:space="preserve"> (Pg. 688)</w:t>
      </w:r>
    </w:p>
    <w:p w:rsidR="004E6161" w:rsidRPr="004E6161" w:rsidRDefault="004E6161" w:rsidP="004E6161">
      <w:pPr>
        <w:spacing w:after="0" w:line="360" w:lineRule="auto"/>
        <w:rPr>
          <w:rFonts w:asciiTheme="minorHAnsi" w:hAnsiTheme="minorHAnsi" w:cstheme="minorHAnsi"/>
          <w:sz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Pr>
          <w:sz w:val="24"/>
          <w:szCs w:val="24"/>
        </w:rPr>
        <w:lastRenderedPageBreak/>
        <w:t>In paragraphs five and six on page 688, the young boy first addresses his father, then Wiesel. How do the questions link together to support the relevance of memory and responsibility?</w:t>
      </w: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Pr="004E6161" w:rsidRDefault="004E6161" w:rsidP="004E6161">
      <w:pPr>
        <w:spacing w:after="0" w:line="360" w:lineRule="auto"/>
        <w:rPr>
          <w:rFonts w:asciiTheme="minorHAnsi" w:hAnsiTheme="minorHAnsi" w:cstheme="minorHAnsi"/>
          <w:sz w:val="24"/>
        </w:rPr>
      </w:pPr>
    </w:p>
    <w:p w:rsidR="004E6161" w:rsidRDefault="004E6161" w:rsidP="004E6161">
      <w:pPr>
        <w:pStyle w:val="ListParagraph"/>
        <w:numPr>
          <w:ilvl w:val="0"/>
          <w:numId w:val="19"/>
        </w:numPr>
        <w:spacing w:after="0" w:line="360" w:lineRule="auto"/>
        <w:rPr>
          <w:sz w:val="24"/>
          <w:szCs w:val="24"/>
        </w:rPr>
      </w:pPr>
      <w:r w:rsidRPr="004E6161">
        <w:rPr>
          <w:sz w:val="24"/>
          <w:szCs w:val="24"/>
        </w:rPr>
        <w:t>What is the tone in the sentence, “A young Jewish boy discovered the kingdom of night” (688)? Identify the shifts of tone in the subsequent sentences (“I remember his bewilderment…The fiery altar upon which the history of our people and the future of mankind were meant to be sacrificed” [688]) in the paragraph. How do the sentence structures (syntax) in the paragraph contribute to these shifts?</w:t>
      </w:r>
    </w:p>
    <w:p w:rsidR="004E6161" w:rsidRDefault="004E6161" w:rsidP="004E6161">
      <w:pPr>
        <w:spacing w:after="0" w:line="360" w:lineRule="auto"/>
        <w:rPr>
          <w:sz w:val="24"/>
          <w:szCs w:val="24"/>
        </w:rPr>
      </w:pPr>
    </w:p>
    <w:p w:rsidR="004E6161" w:rsidRDefault="004E6161" w:rsidP="004E6161">
      <w:pPr>
        <w:spacing w:after="0" w:line="360" w:lineRule="auto"/>
        <w:rPr>
          <w:sz w:val="24"/>
          <w:szCs w:val="24"/>
        </w:rPr>
      </w:pPr>
    </w:p>
    <w:p w:rsidR="004E6161" w:rsidRDefault="004E6161" w:rsidP="004E6161">
      <w:pPr>
        <w:spacing w:after="0" w:line="360" w:lineRule="auto"/>
        <w:rPr>
          <w:sz w:val="24"/>
          <w:szCs w:val="24"/>
        </w:rPr>
      </w:pPr>
    </w:p>
    <w:p w:rsidR="004E6161" w:rsidRPr="004E6161" w:rsidRDefault="004E6161" w:rsidP="004E6161">
      <w:pPr>
        <w:spacing w:after="0" w:line="360" w:lineRule="auto"/>
        <w:rPr>
          <w:sz w:val="24"/>
          <w:szCs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Pr>
          <w:sz w:val="24"/>
          <w:szCs w:val="24"/>
        </w:rPr>
        <w:t>In the concentration camps, the Nazis used large crematoriums—furnaces used to burn the dead—to continually burn the large amounts of prisoners (most of them Jewish) that they were killing.  The fourth paragraph on page 688 ends with the sentence, “The fiery altar upon which the history of our people and the future of mankind were meant to be sacrificed.” How does this sentence connect to the questions: “Can this be true?</w:t>
      </w:r>
      <w:proofErr w:type="gramStart"/>
      <w:r>
        <w:rPr>
          <w:sz w:val="24"/>
          <w:szCs w:val="24"/>
        </w:rPr>
        <w:t>”,</w:t>
      </w:r>
      <w:proofErr w:type="gramEnd"/>
      <w:r>
        <w:rPr>
          <w:sz w:val="24"/>
          <w:szCs w:val="24"/>
        </w:rPr>
        <w:t xml:space="preserve"> “Who would allow such crimes to be committed?” and “How could the world remain silent?” </w:t>
      </w: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Pr="004E6161" w:rsidRDefault="004E6161" w:rsidP="004E6161">
      <w:pPr>
        <w:spacing w:after="0" w:line="360" w:lineRule="auto"/>
        <w:rPr>
          <w:rFonts w:asciiTheme="minorHAnsi" w:hAnsiTheme="minorHAnsi" w:cstheme="minorHAnsi"/>
          <w:sz w:val="24"/>
        </w:rPr>
      </w:pPr>
    </w:p>
    <w:p w:rsidR="004E6161" w:rsidRDefault="004E6161" w:rsidP="004E6161">
      <w:pPr>
        <w:pStyle w:val="ListParagraph"/>
        <w:numPr>
          <w:ilvl w:val="0"/>
          <w:numId w:val="19"/>
        </w:numPr>
        <w:spacing w:after="0" w:line="360" w:lineRule="auto"/>
        <w:rPr>
          <w:sz w:val="24"/>
          <w:szCs w:val="24"/>
        </w:rPr>
      </w:pPr>
      <w:r w:rsidRPr="004E6161">
        <w:rPr>
          <w:sz w:val="24"/>
          <w:szCs w:val="24"/>
        </w:rPr>
        <w:t xml:space="preserve">In the first paragraph he uses the word “humility” (687), and in the last paragraph, he uses the word “humiliation” (688).  What does each word mean in the context of each paragraph? How does Wiesel’s “humility” link to the “humiliation” he discusses in the last </w:t>
      </w:r>
      <w:r w:rsidRPr="004E6161">
        <w:rPr>
          <w:sz w:val="24"/>
          <w:szCs w:val="24"/>
        </w:rPr>
        <w:lastRenderedPageBreak/>
        <w:t>paragraph of the text?  What is the concrete and contextual association between both words?  (Pgs. 687-688)</w:t>
      </w:r>
    </w:p>
    <w:p w:rsidR="004E6161" w:rsidRDefault="004E6161" w:rsidP="004E6161">
      <w:pPr>
        <w:spacing w:after="0" w:line="360" w:lineRule="auto"/>
        <w:rPr>
          <w:sz w:val="24"/>
          <w:szCs w:val="24"/>
        </w:rPr>
      </w:pPr>
    </w:p>
    <w:p w:rsidR="004E6161" w:rsidRDefault="004E6161" w:rsidP="004E6161">
      <w:pPr>
        <w:spacing w:after="0" w:line="360" w:lineRule="auto"/>
        <w:rPr>
          <w:sz w:val="24"/>
          <w:szCs w:val="24"/>
        </w:rPr>
      </w:pPr>
    </w:p>
    <w:p w:rsidR="004E6161" w:rsidRDefault="004E6161" w:rsidP="004E6161">
      <w:pPr>
        <w:spacing w:after="0" w:line="360" w:lineRule="auto"/>
        <w:rPr>
          <w:sz w:val="24"/>
          <w:szCs w:val="24"/>
        </w:rPr>
      </w:pPr>
    </w:p>
    <w:p w:rsidR="004E6161" w:rsidRPr="004E6161" w:rsidRDefault="004E6161" w:rsidP="004E6161">
      <w:pPr>
        <w:spacing w:after="0" w:line="360" w:lineRule="auto"/>
        <w:rPr>
          <w:sz w:val="24"/>
          <w:szCs w:val="24"/>
        </w:rPr>
      </w:pPr>
    </w:p>
    <w:p w:rsidR="00F90A66" w:rsidRDefault="004E6161" w:rsidP="004E6161">
      <w:pPr>
        <w:pStyle w:val="ListParagraph"/>
        <w:numPr>
          <w:ilvl w:val="0"/>
          <w:numId w:val="19"/>
        </w:numPr>
        <w:spacing w:after="0" w:line="360" w:lineRule="auto"/>
        <w:rPr>
          <w:sz w:val="24"/>
          <w:szCs w:val="24"/>
        </w:rPr>
      </w:pPr>
      <w:r w:rsidRPr="004E6161">
        <w:rPr>
          <w:sz w:val="24"/>
          <w:szCs w:val="24"/>
        </w:rPr>
        <w:t xml:space="preserve">What is the common thread that Wiesel establishes in his use of “And” (688) at the beginning of the following sentences: “And now the boy is turning to me…And I tell him that I have tried…And then I explained to him how naïve we were, that the world did know and remain silent” (688) sentences? </w:t>
      </w:r>
    </w:p>
    <w:p w:rsidR="00F90A66" w:rsidRDefault="00F90A66" w:rsidP="00F90A66">
      <w:pPr>
        <w:spacing w:after="0" w:line="360" w:lineRule="auto"/>
        <w:rPr>
          <w:sz w:val="24"/>
          <w:szCs w:val="24"/>
        </w:rPr>
      </w:pPr>
    </w:p>
    <w:p w:rsidR="00F90A66" w:rsidRDefault="00F90A66" w:rsidP="00F90A66">
      <w:pPr>
        <w:spacing w:after="0" w:line="360" w:lineRule="auto"/>
        <w:rPr>
          <w:sz w:val="24"/>
          <w:szCs w:val="24"/>
        </w:rPr>
      </w:pPr>
    </w:p>
    <w:p w:rsidR="00F90A66" w:rsidRDefault="00F90A66" w:rsidP="00F90A66">
      <w:pPr>
        <w:spacing w:after="0" w:line="360" w:lineRule="auto"/>
        <w:rPr>
          <w:sz w:val="24"/>
          <w:szCs w:val="24"/>
        </w:rPr>
      </w:pPr>
    </w:p>
    <w:p w:rsidR="004E6161" w:rsidRPr="00F90A66" w:rsidRDefault="004E6161" w:rsidP="00F90A66">
      <w:pPr>
        <w:spacing w:after="0" w:line="360" w:lineRule="auto"/>
        <w:rPr>
          <w:sz w:val="24"/>
          <w:szCs w:val="24"/>
        </w:rPr>
      </w:pPr>
    </w:p>
    <w:p w:rsidR="004E6161" w:rsidRPr="004E6161" w:rsidRDefault="004E6161" w:rsidP="004E6161">
      <w:pPr>
        <w:pStyle w:val="ListParagraph"/>
        <w:numPr>
          <w:ilvl w:val="0"/>
          <w:numId w:val="19"/>
        </w:numPr>
        <w:spacing w:after="0" w:line="360" w:lineRule="auto"/>
        <w:rPr>
          <w:sz w:val="24"/>
          <w:szCs w:val="24"/>
        </w:rPr>
      </w:pPr>
      <w:r w:rsidRPr="004E6161">
        <w:rPr>
          <w:sz w:val="24"/>
          <w:szCs w:val="24"/>
        </w:rPr>
        <w:t>Parallel structure is an author’s tool in which there are similar patterns of words used in writing. Wiesel uses this structure in the following passages: Because we forget, we are guilty, we are</w:t>
      </w:r>
      <w:r w:rsidRPr="004E6161">
        <w:rPr>
          <w:b/>
          <w:sz w:val="24"/>
          <w:szCs w:val="24"/>
        </w:rPr>
        <w:t xml:space="preserve"> </w:t>
      </w:r>
      <w:r w:rsidRPr="004E6161">
        <w:rPr>
          <w:sz w:val="24"/>
          <w:szCs w:val="24"/>
        </w:rPr>
        <w:t>accomplices.” “Neutrality helps the oppressor, never the victim. Silence encourages the tormentor, never the tormented” (688). These passages come from the last two paragraphs of the text. How does Wiesel use parallel structure in these passages to confront the audience with the consequences of silence? How does the syntactical structure of these passages work together to build and reinforce the forceful tone at the end of the last paragraph?</w:t>
      </w:r>
    </w:p>
    <w:p w:rsidR="009C26E5" w:rsidRPr="004E6161" w:rsidRDefault="009C26E5" w:rsidP="004E6161">
      <w:pPr>
        <w:spacing w:after="0" w:line="360" w:lineRule="auto"/>
        <w:rPr>
          <w:rFonts w:asciiTheme="minorHAnsi" w:hAnsiTheme="minorHAnsi" w:cstheme="minorHAnsi"/>
          <w:sz w:val="24"/>
        </w:rPr>
      </w:pPr>
    </w:p>
    <w:p w:rsidR="00896946" w:rsidRPr="00D46B88" w:rsidRDefault="00896946" w:rsidP="009C26E5">
      <w:pPr>
        <w:pStyle w:val="ListParagraph"/>
        <w:spacing w:after="100" w:afterAutospacing="1" w:line="360" w:lineRule="auto"/>
        <w:ind w:left="360"/>
        <w:rPr>
          <w:rFonts w:asciiTheme="minorHAnsi" w:hAnsiTheme="minorHAnsi" w:cstheme="minorHAnsi"/>
          <w:highlight w:val="lightGray"/>
        </w:rPr>
      </w:pPr>
    </w:p>
    <w:sectPr w:rsidR="00896946" w:rsidRPr="00D46B88" w:rsidSect="004E616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365" w:rsidRDefault="00812365" w:rsidP="007C5C7E">
      <w:pPr>
        <w:spacing w:after="0" w:line="240" w:lineRule="auto"/>
      </w:pPr>
      <w:r>
        <w:separator/>
      </w:r>
    </w:p>
  </w:endnote>
  <w:endnote w:type="continuationSeparator" w:id="0">
    <w:p w:rsidR="00812365" w:rsidRDefault="0081236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365" w:rsidRDefault="00812365" w:rsidP="007C5C7E">
      <w:pPr>
        <w:spacing w:after="0" w:line="240" w:lineRule="auto"/>
      </w:pPr>
      <w:r>
        <w:separator/>
      </w:r>
    </w:p>
  </w:footnote>
  <w:footnote w:type="continuationSeparator" w:id="0">
    <w:p w:rsidR="00812365" w:rsidRDefault="00812365" w:rsidP="007C5C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61" w:rsidRDefault="004E6161" w:rsidP="001034D9">
    <w:pPr>
      <w:pStyle w:val="Header"/>
      <w:jc w:val="center"/>
    </w:pPr>
    <w:r>
      <w:t>Prentice Hall</w:t>
    </w:r>
    <w:r>
      <w:tab/>
      <w:t>Timeless Voices, Timeless Themes - 2002</w:t>
    </w:r>
    <w:r>
      <w:tab/>
      <w:t>Grade 10</w:t>
    </w:r>
  </w:p>
  <w:p w:rsidR="004E6161" w:rsidRDefault="004E61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0B7F8B"/>
    <w:multiLevelType w:val="hybridMultilevel"/>
    <w:tmpl w:val="A6B04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71D6A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D85679"/>
    <w:multiLevelType w:val="hybridMultilevel"/>
    <w:tmpl w:val="8A1A88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8"/>
  </w:num>
  <w:num w:numId="4">
    <w:abstractNumId w:val="7"/>
  </w:num>
  <w:num w:numId="5">
    <w:abstractNumId w:val="2"/>
  </w:num>
  <w:num w:numId="6">
    <w:abstractNumId w:val="9"/>
  </w:num>
  <w:num w:numId="7">
    <w:abstractNumId w:val="10"/>
  </w:num>
  <w:num w:numId="8">
    <w:abstractNumId w:val="0"/>
  </w:num>
  <w:num w:numId="9">
    <w:abstractNumId w:val="16"/>
  </w:num>
  <w:num w:numId="10">
    <w:abstractNumId w:val="12"/>
  </w:num>
  <w:num w:numId="11">
    <w:abstractNumId w:val="15"/>
  </w:num>
  <w:num w:numId="12">
    <w:abstractNumId w:val="3"/>
  </w:num>
  <w:num w:numId="13">
    <w:abstractNumId w:val="18"/>
  </w:num>
  <w:num w:numId="14">
    <w:abstractNumId w:val="5"/>
  </w:num>
  <w:num w:numId="15">
    <w:abstractNumId w:val="14"/>
  </w:num>
  <w:num w:numId="16">
    <w:abstractNumId w:val="11"/>
  </w:num>
  <w:num w:numId="17">
    <w:abstractNumId w:val="4"/>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4D11"/>
    <w:rsid w:val="00026D6A"/>
    <w:rsid w:val="00032292"/>
    <w:rsid w:val="0004472F"/>
    <w:rsid w:val="00052E4D"/>
    <w:rsid w:val="000601D8"/>
    <w:rsid w:val="000629C6"/>
    <w:rsid w:val="0007569E"/>
    <w:rsid w:val="00076A6B"/>
    <w:rsid w:val="00081A99"/>
    <w:rsid w:val="00083058"/>
    <w:rsid w:val="000B21CE"/>
    <w:rsid w:val="000B2882"/>
    <w:rsid w:val="000B4941"/>
    <w:rsid w:val="000B5786"/>
    <w:rsid w:val="00100CF9"/>
    <w:rsid w:val="001034D9"/>
    <w:rsid w:val="00106AA1"/>
    <w:rsid w:val="00113C48"/>
    <w:rsid w:val="001320B6"/>
    <w:rsid w:val="001342F6"/>
    <w:rsid w:val="00136A23"/>
    <w:rsid w:val="00144A4B"/>
    <w:rsid w:val="00147DCB"/>
    <w:rsid w:val="00161217"/>
    <w:rsid w:val="00172736"/>
    <w:rsid w:val="00172A74"/>
    <w:rsid w:val="00174578"/>
    <w:rsid w:val="00177848"/>
    <w:rsid w:val="00185883"/>
    <w:rsid w:val="00186107"/>
    <w:rsid w:val="0018635B"/>
    <w:rsid w:val="00191926"/>
    <w:rsid w:val="00193EB0"/>
    <w:rsid w:val="001B3754"/>
    <w:rsid w:val="001C1D02"/>
    <w:rsid w:val="001C26FC"/>
    <w:rsid w:val="001D63D1"/>
    <w:rsid w:val="001E1D0B"/>
    <w:rsid w:val="001E286D"/>
    <w:rsid w:val="001E2B69"/>
    <w:rsid w:val="001E3145"/>
    <w:rsid w:val="001F1840"/>
    <w:rsid w:val="001F340E"/>
    <w:rsid w:val="002269C7"/>
    <w:rsid w:val="0024571E"/>
    <w:rsid w:val="00247713"/>
    <w:rsid w:val="0028235F"/>
    <w:rsid w:val="00286F6B"/>
    <w:rsid w:val="00293076"/>
    <w:rsid w:val="002A3B5B"/>
    <w:rsid w:val="002A3C59"/>
    <w:rsid w:val="002A7668"/>
    <w:rsid w:val="002C77A8"/>
    <w:rsid w:val="002D6339"/>
    <w:rsid w:val="002F4D99"/>
    <w:rsid w:val="002F64F0"/>
    <w:rsid w:val="00306D2B"/>
    <w:rsid w:val="00320A5A"/>
    <w:rsid w:val="003226F0"/>
    <w:rsid w:val="003342CF"/>
    <w:rsid w:val="00352794"/>
    <w:rsid w:val="00353038"/>
    <w:rsid w:val="00357D5B"/>
    <w:rsid w:val="0036554F"/>
    <w:rsid w:val="00376A82"/>
    <w:rsid w:val="00382434"/>
    <w:rsid w:val="003C4B0D"/>
    <w:rsid w:val="003D3563"/>
    <w:rsid w:val="003E0540"/>
    <w:rsid w:val="003E0AAA"/>
    <w:rsid w:val="00426FE0"/>
    <w:rsid w:val="0043041E"/>
    <w:rsid w:val="004305DB"/>
    <w:rsid w:val="00433701"/>
    <w:rsid w:val="00440567"/>
    <w:rsid w:val="004529D1"/>
    <w:rsid w:val="004661F5"/>
    <w:rsid w:val="0047463A"/>
    <w:rsid w:val="004A47B4"/>
    <w:rsid w:val="004B2372"/>
    <w:rsid w:val="004B53C1"/>
    <w:rsid w:val="004D3BFD"/>
    <w:rsid w:val="004D4480"/>
    <w:rsid w:val="004E482B"/>
    <w:rsid w:val="004E6161"/>
    <w:rsid w:val="004F2EC7"/>
    <w:rsid w:val="005222B3"/>
    <w:rsid w:val="00544138"/>
    <w:rsid w:val="00545861"/>
    <w:rsid w:val="005464AA"/>
    <w:rsid w:val="00551164"/>
    <w:rsid w:val="005541EB"/>
    <w:rsid w:val="00557D31"/>
    <w:rsid w:val="005632E5"/>
    <w:rsid w:val="00572698"/>
    <w:rsid w:val="00583040"/>
    <w:rsid w:val="0058463C"/>
    <w:rsid w:val="00585417"/>
    <w:rsid w:val="0059136E"/>
    <w:rsid w:val="00591D5E"/>
    <w:rsid w:val="00595C59"/>
    <w:rsid w:val="005A53FE"/>
    <w:rsid w:val="005A6FB1"/>
    <w:rsid w:val="005B0C68"/>
    <w:rsid w:val="005B0EF7"/>
    <w:rsid w:val="005B62EE"/>
    <w:rsid w:val="005B6C42"/>
    <w:rsid w:val="005C6E59"/>
    <w:rsid w:val="005D283C"/>
    <w:rsid w:val="005E6FF0"/>
    <w:rsid w:val="005F445E"/>
    <w:rsid w:val="005F6F91"/>
    <w:rsid w:val="005F77F9"/>
    <w:rsid w:val="0060500C"/>
    <w:rsid w:val="0062614F"/>
    <w:rsid w:val="00635A73"/>
    <w:rsid w:val="006411E1"/>
    <w:rsid w:val="006447C1"/>
    <w:rsid w:val="00664D84"/>
    <w:rsid w:val="006871A7"/>
    <w:rsid w:val="006A0D76"/>
    <w:rsid w:val="006B4055"/>
    <w:rsid w:val="006B4373"/>
    <w:rsid w:val="006D3920"/>
    <w:rsid w:val="006F03E1"/>
    <w:rsid w:val="00711F4B"/>
    <w:rsid w:val="0071580F"/>
    <w:rsid w:val="00723A87"/>
    <w:rsid w:val="0079062E"/>
    <w:rsid w:val="007A677C"/>
    <w:rsid w:val="007B449E"/>
    <w:rsid w:val="007B5972"/>
    <w:rsid w:val="007B5E69"/>
    <w:rsid w:val="007C1EF1"/>
    <w:rsid w:val="007C26E5"/>
    <w:rsid w:val="007C2CF3"/>
    <w:rsid w:val="007C5C7E"/>
    <w:rsid w:val="007E4EC1"/>
    <w:rsid w:val="007F26DD"/>
    <w:rsid w:val="007F6299"/>
    <w:rsid w:val="00812365"/>
    <w:rsid w:val="00813997"/>
    <w:rsid w:val="00814487"/>
    <w:rsid w:val="00816EE6"/>
    <w:rsid w:val="008239BD"/>
    <w:rsid w:val="0082475F"/>
    <w:rsid w:val="00841C15"/>
    <w:rsid w:val="008437BA"/>
    <w:rsid w:val="00845CAB"/>
    <w:rsid w:val="00847F9F"/>
    <w:rsid w:val="008517EB"/>
    <w:rsid w:val="0085224F"/>
    <w:rsid w:val="00856007"/>
    <w:rsid w:val="00861F55"/>
    <w:rsid w:val="00896946"/>
    <w:rsid w:val="008A3ED3"/>
    <w:rsid w:val="008A7CC1"/>
    <w:rsid w:val="008C0587"/>
    <w:rsid w:val="008C1254"/>
    <w:rsid w:val="008C26AC"/>
    <w:rsid w:val="008D30C9"/>
    <w:rsid w:val="008D3588"/>
    <w:rsid w:val="008D3FFD"/>
    <w:rsid w:val="008E2FB2"/>
    <w:rsid w:val="008E3262"/>
    <w:rsid w:val="008E515C"/>
    <w:rsid w:val="008F0D96"/>
    <w:rsid w:val="009026AC"/>
    <w:rsid w:val="0092040C"/>
    <w:rsid w:val="00922685"/>
    <w:rsid w:val="0093038E"/>
    <w:rsid w:val="0093474C"/>
    <w:rsid w:val="00940943"/>
    <w:rsid w:val="00950AA0"/>
    <w:rsid w:val="0095234C"/>
    <w:rsid w:val="00970D74"/>
    <w:rsid w:val="00986747"/>
    <w:rsid w:val="009A28B3"/>
    <w:rsid w:val="009B08A6"/>
    <w:rsid w:val="009B2F14"/>
    <w:rsid w:val="009C26E5"/>
    <w:rsid w:val="009D2B62"/>
    <w:rsid w:val="009D602B"/>
    <w:rsid w:val="009E3600"/>
    <w:rsid w:val="009E59C4"/>
    <w:rsid w:val="009E6E94"/>
    <w:rsid w:val="009F127B"/>
    <w:rsid w:val="00A0236E"/>
    <w:rsid w:val="00A32132"/>
    <w:rsid w:val="00A4516C"/>
    <w:rsid w:val="00A454A6"/>
    <w:rsid w:val="00A4591B"/>
    <w:rsid w:val="00A53003"/>
    <w:rsid w:val="00A63210"/>
    <w:rsid w:val="00A74BCC"/>
    <w:rsid w:val="00A803B0"/>
    <w:rsid w:val="00A8454F"/>
    <w:rsid w:val="00A868D2"/>
    <w:rsid w:val="00AB6B44"/>
    <w:rsid w:val="00AC0831"/>
    <w:rsid w:val="00AC0AAE"/>
    <w:rsid w:val="00AC2BA9"/>
    <w:rsid w:val="00AC67AC"/>
    <w:rsid w:val="00AD098F"/>
    <w:rsid w:val="00AD155A"/>
    <w:rsid w:val="00AD411C"/>
    <w:rsid w:val="00AE187D"/>
    <w:rsid w:val="00AF6459"/>
    <w:rsid w:val="00AF78FE"/>
    <w:rsid w:val="00B0000C"/>
    <w:rsid w:val="00B02726"/>
    <w:rsid w:val="00B13FBF"/>
    <w:rsid w:val="00B2725E"/>
    <w:rsid w:val="00B327DC"/>
    <w:rsid w:val="00B33256"/>
    <w:rsid w:val="00B35E4D"/>
    <w:rsid w:val="00B44D3C"/>
    <w:rsid w:val="00B474EF"/>
    <w:rsid w:val="00B76B47"/>
    <w:rsid w:val="00B9763E"/>
    <w:rsid w:val="00BB245C"/>
    <w:rsid w:val="00BB24BD"/>
    <w:rsid w:val="00BC198F"/>
    <w:rsid w:val="00BD5821"/>
    <w:rsid w:val="00BE1558"/>
    <w:rsid w:val="00BF3778"/>
    <w:rsid w:val="00C16827"/>
    <w:rsid w:val="00C2220A"/>
    <w:rsid w:val="00C40B02"/>
    <w:rsid w:val="00C53A78"/>
    <w:rsid w:val="00C6107E"/>
    <w:rsid w:val="00C62ECC"/>
    <w:rsid w:val="00C67BC6"/>
    <w:rsid w:val="00C70E4D"/>
    <w:rsid w:val="00CA07EF"/>
    <w:rsid w:val="00CA218E"/>
    <w:rsid w:val="00CC1C82"/>
    <w:rsid w:val="00CC51A2"/>
    <w:rsid w:val="00CD2EAE"/>
    <w:rsid w:val="00CD3C10"/>
    <w:rsid w:val="00CD6B7F"/>
    <w:rsid w:val="00CF343A"/>
    <w:rsid w:val="00CF3DCC"/>
    <w:rsid w:val="00CF41F7"/>
    <w:rsid w:val="00D03D9E"/>
    <w:rsid w:val="00D06B42"/>
    <w:rsid w:val="00D140AD"/>
    <w:rsid w:val="00D15A17"/>
    <w:rsid w:val="00D222B1"/>
    <w:rsid w:val="00D23B05"/>
    <w:rsid w:val="00D26F4C"/>
    <w:rsid w:val="00D278B2"/>
    <w:rsid w:val="00D31F25"/>
    <w:rsid w:val="00D46B88"/>
    <w:rsid w:val="00D50B26"/>
    <w:rsid w:val="00D60BCD"/>
    <w:rsid w:val="00D72B94"/>
    <w:rsid w:val="00D82579"/>
    <w:rsid w:val="00D9348E"/>
    <w:rsid w:val="00D94586"/>
    <w:rsid w:val="00DA4081"/>
    <w:rsid w:val="00DA46E5"/>
    <w:rsid w:val="00DA55BE"/>
    <w:rsid w:val="00DA6AE5"/>
    <w:rsid w:val="00DC3269"/>
    <w:rsid w:val="00DC71C1"/>
    <w:rsid w:val="00DD55B2"/>
    <w:rsid w:val="00DD7B5F"/>
    <w:rsid w:val="00DF42C2"/>
    <w:rsid w:val="00DF537E"/>
    <w:rsid w:val="00E03703"/>
    <w:rsid w:val="00E140DB"/>
    <w:rsid w:val="00E21434"/>
    <w:rsid w:val="00E22959"/>
    <w:rsid w:val="00E25AB3"/>
    <w:rsid w:val="00E30E00"/>
    <w:rsid w:val="00E40674"/>
    <w:rsid w:val="00E44862"/>
    <w:rsid w:val="00E44C8B"/>
    <w:rsid w:val="00E6019B"/>
    <w:rsid w:val="00E60423"/>
    <w:rsid w:val="00E652DA"/>
    <w:rsid w:val="00E66010"/>
    <w:rsid w:val="00E7112C"/>
    <w:rsid w:val="00E82D91"/>
    <w:rsid w:val="00EB4332"/>
    <w:rsid w:val="00ED04B9"/>
    <w:rsid w:val="00EF5940"/>
    <w:rsid w:val="00F00F7F"/>
    <w:rsid w:val="00F02887"/>
    <w:rsid w:val="00F06013"/>
    <w:rsid w:val="00F129C0"/>
    <w:rsid w:val="00F37D5C"/>
    <w:rsid w:val="00F37E68"/>
    <w:rsid w:val="00F41808"/>
    <w:rsid w:val="00F57746"/>
    <w:rsid w:val="00F57C7B"/>
    <w:rsid w:val="00F64779"/>
    <w:rsid w:val="00F8197E"/>
    <w:rsid w:val="00F87EC0"/>
    <w:rsid w:val="00F90A66"/>
    <w:rsid w:val="00F93D68"/>
    <w:rsid w:val="00F94157"/>
    <w:rsid w:val="00F96018"/>
    <w:rsid w:val="00F975B9"/>
    <w:rsid w:val="00FA2B54"/>
    <w:rsid w:val="00FA3194"/>
    <w:rsid w:val="00FB197B"/>
    <w:rsid w:val="00FB2380"/>
    <w:rsid w:val="00FB4838"/>
    <w:rsid w:val="00FC0021"/>
    <w:rsid w:val="00FC471A"/>
    <w:rsid w:val="00FC59C1"/>
    <w:rsid w:val="00FD33F8"/>
    <w:rsid w:val="00FE51A7"/>
    <w:rsid w:val="00FE785B"/>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1" w:defUnhideWhenUsed="0" w:defQFormat="0" w:count="276">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9F551F"/>
    <w:rPr>
      <w:rFonts w:ascii="Lucida Grande" w:hAnsi="Lucida Grande"/>
      <w:sz w:val="18"/>
      <w:szCs w:val="18"/>
    </w:rPr>
  </w:style>
  <w:style w:type="character" w:customStyle="1" w:styleId="BalloonTextChar0">
    <w:name w:val="Balloon Text Char"/>
    <w:basedOn w:val="DefaultParagraphFont"/>
    <w:uiPriority w:val="99"/>
    <w:semiHidden/>
    <w:rsid w:val="004B2B89"/>
    <w:rPr>
      <w:rFonts w:ascii="Lucida Grande" w:hAnsi="Lucida Grande"/>
      <w:sz w:val="18"/>
      <w:szCs w:val="18"/>
    </w:rPr>
  </w:style>
  <w:style w:type="character" w:customStyle="1" w:styleId="BalloonTextChar2">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62614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1" w:defUnhideWhenUsed="0" w:defQFormat="0" w:count="276">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9F551F"/>
    <w:rPr>
      <w:rFonts w:ascii="Lucida Grande" w:hAnsi="Lucida Grande"/>
      <w:sz w:val="18"/>
      <w:szCs w:val="18"/>
    </w:rPr>
  </w:style>
  <w:style w:type="character" w:customStyle="1" w:styleId="BalloonTextChar0">
    <w:name w:val="Balloon Text Char"/>
    <w:basedOn w:val="DefaultParagraphFont"/>
    <w:uiPriority w:val="99"/>
    <w:semiHidden/>
    <w:rsid w:val="004B2B89"/>
    <w:rPr>
      <w:rFonts w:ascii="Lucida Grande" w:hAnsi="Lucida Grande"/>
      <w:sz w:val="18"/>
      <w:szCs w:val="18"/>
    </w:rPr>
  </w:style>
  <w:style w:type="character" w:customStyle="1" w:styleId="BalloonTextChar2">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626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liewieselfoundation.org/nobelprizespeech.aspx"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FB304-C24A-4846-AE85-E1F9D763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4792</Words>
  <Characters>27321</Characters>
  <Application>Microsoft Macintosh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32049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Isabel</cp:lastModifiedBy>
  <cp:revision>2</cp:revision>
  <cp:lastPrinted>2013-04-24T22:02:00Z</cp:lastPrinted>
  <dcterms:created xsi:type="dcterms:W3CDTF">2014-07-23T22:27:00Z</dcterms:created>
  <dcterms:modified xsi:type="dcterms:W3CDTF">2014-07-23T22:27:00Z</dcterms:modified>
</cp:coreProperties>
</file>